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6da3" w14:textId="2456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Мойынкумского района 06 марта 2020 года № 45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29 сентября 2023 года № 229. Зарегистрировано Департаментом юстиции Жамбылской области от 2 октября 2023 года № 5089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Мойынкумского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Мойынкумского района от 06 марта 2020 года № 45 "Об установлении квоты рабочих мест для инвалидов"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4526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 на руководителя аппарата акима Мойынкумского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