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64d" w14:textId="5cf8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17 ноября 2014 года № 29-4 "Об утверждении Правил оказания жилищной помощи малообеспеченным семьям (гражданам) по Мойынкумскому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апреля 2023 года № 2-7. Зарегистрировано Департаментом юстиции Жамбылской области 3 мая 2023 года № 5009. Утратило силу решением Мойынкумского районного маслихата Жамбылской области от 26 февраля 2024 года № 16-6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"Об утверждении Правил оказания жилищной помощи малообеспеченным семьям (гражданам) по Мойынкумскому району" от 17 ноября 2014 года № 29-4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2383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Мойынкумском районе";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статьи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помощи",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Мойынкумском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№29-4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Мойынкумском районе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Мойынкумском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"Мойынкумский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