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80dd" w14:textId="2f28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Меркенского района от 19 февраля 2015 года №85 "Об утверждении Положения коммунального государственного учреждения "Отдел ветеринарии акимата Меркенского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14 марта 2023 года № 69. Зарегистрировано Департаментом юстиции Жамбылской области 27 марта 2023 года № 4988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Меркенского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Меркенского района от 19 февраля 2015 года №85 "Об утверждении Положения коммунального государственного учреждения "Отдел ветеринарии акимата Меркенского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№2583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