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d5ce" w14:textId="dddd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по Жуалынскому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декабря 2023 года № 12-5. Зарегистрировано Департаментом юстиции Жамбылской области 13 декабря 2023 года № 5131.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"О правовых актах"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прилогаемые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Жуалынскому району согласно приложения 1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Жуалынского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административно–территориальному устройству, социально–экономическому развитию территории, по вопросам бюджета и местных налогов, защите прав людей.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2023 года № 12-5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по Жуалынскому району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Жуалынского районного маслихата Жамбылской области от 15.01.2025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по Жуалынскому району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Жуалынского района Жамбылской области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Жуалынского района Жамбылской области в денежной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отдел занятости и социальных программ акимата Жуалынского района Жамбылской области;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села, сельских округов для проведения обследования материального положения лиц (семей), обратившихся социальной помощью;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Типовыми правилами.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периодически (ежемесячно, ежеквартально, 1 раз в полугодие, 1 раз в год) гражданам постоянно проживающим на территории Жуалынкого района Жамбылской области.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социальной помощи и определения размеров социальной помощи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праздникам предоставляется один раз в год в виде денежных выплат следующим категориям граждан: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не менее 50000 (пятидесяти тысяч)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а также вдовам ветеранов афганской войны умерших в мирное время - в размере не менее 50000 (пятидесяти тысяч) тенге;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- в размере не менее 1500000 (полутора миллиона) тенге;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вступившим (вступившим) в повторный брак – в размере не менее 50000 (пятидесяти тысяч)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не менее 50000 (пятидесяти тысяч)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лицам, удостоенным званий "Қазақстанның Еңбек Ері", "Халық қаһарманы" и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не менее 50000 (пятидесяти тысяч)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не менее 100 000 (ста тысяч)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не менее 50000 (пятидесяти тысяч)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не менее 150000 (ста пятидесяти тысяч)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 - в размере не менее 150000 (ста пятидесяти тысяч)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не менее 150000 (ста пятидесяти тысяч)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не менее 150000 (ста пятидесяти тысяч)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не менее 150000 (ста пятидесяти тысяч)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не менее 150000 (ста пятидесяти тысяч)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не менее 150000 (ста пятидесяти тысяч)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не менее 50000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не менее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не менее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не менее 50000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не менее 50000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не менее 150000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не менее 150000 (ста пятидесяти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следующим отдельным категориям нуждающихся граждан (с предоставлением документов, подтверждающих факт наличия оснований для отнесения к категории нуждающихся), единовременно и (или) периодически (ежемесячно, ежеквартально, один раз в год):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с учетом среднедушевого дохода, не превышающего двукратного размера прожиточного минимума, единовременно в размере пятнадцати (15) месячных расчетных показателей,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ущерба гражданину (семье) либо его имуществу вследствие стихийного бедствия или пожара, единовременно до 300 (триста) месячных расчетных показателей с учетом среднедушевого дохода, не превышающего двукратного прожиточного минимума, срок обращения при наступлении трудной жизненной ситуации не позднее двух месяцев с момента наступления данной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следующих категорий, включенных в перечень социально значимых заболеваний с учетом среднедушевого дохода, не превышающего пятикратного размера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проходящим амбулаторное лечение ежемесячно в размере пятнадцати (15)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ежемесячно в размере тридцати (30)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социально значимыми заболеваниями, один раз в год в размере пятнадцати (15)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раком (онкологией) один раз в размере тридцати (30)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представлении документов лицам, не имеющим инвалидность, прошедшим санаторно-курортное лечение в пределах Республики Казахстан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лицам, приравненным к ветеранам Великой Отечественной войны по льготам, ветеранам боевых действий на территории других государств, ветеранам труда без учета доходов, один раз в год в размере сорока пяти (45) месячных расчетных показателей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при наличии среднедушевого дохода, не превышающего трехкратного прожиточного минимума, один раз в год, в размере сорока пяти (45) месячных расчетных показателей;</w:t>
      </w:r>
    </w:p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сопровождающего лица с инвадидностью первой группы в соответствии с его индивидуальной программой реабилитации и абилитации на санаторно-курортное лечение один раз в год, при наличии среднедушевого дохода семьи не превышающего трехкратного размера прожиточного минимума, один раз в год в размере 70 (семьдесят) процентов гарантированной суммы.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заявитель обращается в уполномоченный орган и дополнительно к перечню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прилагает документы (счет-фактура, фискальный чек), подтверждающие санаторно-курортное лечение.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проезда сопровождающего, осуществляется за счет личных средств сопровождающего. Срок для обращения за единовременной социальной помощью составляет не позднее трех месяцев, со дня наступления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на газификацию жилого дома оказывается лицам, подлежащих газификации, являющимися его собственниками, либо членами семьи собственника, при отсутствии у них и членов семьи другого жилья и при наличии среднедушевого дохода, не превышающего двукратного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дополнительно к перечню документов, предусмотренных пунктом 10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 направляет их в уполномоченный орган по оказанию социальной помощи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13 и 14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5 к настоящим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Start w:name="z1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63"/>
    <w:bookmarkStart w:name="z1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64"/>
    <w:bookmarkStart w:name="z1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65"/>
    <w:bookmarkStart w:name="z1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66"/>
    <w:bookmarkStart w:name="z1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67"/>
    <w:bookmarkStart w:name="z1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68"/>
    <w:bookmarkStart w:name="z1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69"/>
    <w:bookmarkStart w:name="z1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2023 года № 12-5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Жуалынского районного маслихата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Жуалынского районного маслихата Жамбылской области от 06 июня 2014 года №31-4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№2268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Жуалынского районного маслихата Жамбылской области от 20 июля 2016 года № 5-6 "О внесении изменений и дополнения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3148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Жуалынского районного маслихата Жамбылской области от 21 июля 2017 года № 14-6 "О внесении изменения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3497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Жуалынского районного маслихата Жамбылской области от 4 мая 2019 года № 43-6 "О внесении изменений и дополнения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4216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Жуалынского районного маслихата Жамбылской области от 20 ноября 2019 года № 54-3 "О внесении изменения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4409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Жуалынского районного маслихата Жамбылской области от 25 июня 2020 года № 67-4 "О внесении изменений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4650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Жуалынского районного маслихата Жамбылской области от 9 декабря 2020 года № 75-3 "О внесении изменений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4842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Жуалынского районного маслихата Жамбылской области от 31 марта 2022 года № 21-6 "О внесении изменения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27548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Жуалынского районного маслихата Жамбылской области от 5 декабря 2022 года № 33-3 О внесении изменений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району".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31130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