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2d55" w14:textId="2102d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некоторых сел Куренбельского сельского округа Жуалынского района Жамбылской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Жуалынского района Жамбылской области от 13 октября 2023 года № 292 и решение Жуалынского районного маслихата Жамбылской области от 13 октября 2023 года № 9-3. Зарегистрированы Департаментом юстиции Жамбылской области 23 октября 2023 года № 5104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 акимат Жуалынского района ПОСТАНОВЛЯЕТ и Жуалынский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границы села Куренбель Куренбельского сельского округа общей площадью 2940,4304 гектаров.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границы села Каратас Куренбельского сельского округа общей площадью 1764,8958 гектаров.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акимата и решения маслихата возложить на курирующего заместителя акима района и на постоянную комиссию районного маслихата по вопросам административно-территориальных структур, социально-экономического развития территорий, бюджета и местных налогов, по защите прав граждан.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акимата и решение маслихата вводится в действие по истечении десяти календарных дней после дня его первого официального опубликования.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обязанности 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Жабағы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Исполняющая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Жуалынского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Абишева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