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2ec" w14:textId="c5f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Жамбылского района от 29 декабря 2018 года № 862 "Об утверждении перечня, наименований и индексов автомобильных дорог общего пользования районного значения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9 ноября 2023 года № 645. Зарегистрировано Департаментом юстиции Жамбылской области от 14 ноября 2023 года № 5115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 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приложение к постановлению акимата Жамбылского района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№862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индексов автомобильных дорог общего пользования районного значения Жамбылского района"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№4076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Коммунальному государственному учреждению "Отдел жилищно-коммуналного хозяйства, пассажирского транспорта и автомобильных дорог акимата Жамбылского района"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Жамбылского района;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2023 года № 645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Жамбылского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туристическому объекту "Алмалы ресорт 0-7,0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туристическому объекту "Тасколь 0-2,8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