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0f5" w14:textId="59c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 ноября 2023 года № 602. Зарегистрировано Департаментом юстиции Жамбылской области от 2 ноября 2023 года № 5107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постановления акимата Жамбылского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Жамбылского района от 18 мая 2017 года №234 "Об установлении квоты рабочих мест для инвалидов"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№3438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Жамбылского района от 29 мая 2018 года №329 "О внесении изменения в постановление акимата Жамбылского района от 18 мая 2017 года №234 "Об установлении квоты рабочих мест для инвалидов"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№3862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в ведении которого находится данное направление.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