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96df" w14:textId="ad59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13 сентября 2023 года № 7-8. Зарегистрировано Департаментом юстиции Жамбылской области от 15 сентября 2023 года № 5080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Жамбылского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решение Жамбылского районного маслихата от 4 марта 2022 года №16-2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Жамбылском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№27061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сентября 2023 года № 7-8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Жамбылского района на основании справки из учебного заведения, подтверждающей факт обучения ребенка с инвалидностью на дому.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