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13eb" w14:textId="0371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Жамбылского района Жамбылской области от 12 марта 2018 года №114 "Об утверждении Методики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Жамбылской области от 20 апреля 2023 года № 194. Зарегистрировано Департаментом юстиции Жамбылской области 21 апреля 2023 года № 4997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Жамбылского района Жамбылской области от 12 марта 2018 года №114 "Об утверждении Методики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№3761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Жамбылского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Кыдыралыулы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