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3bd4" w14:textId="5aa3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Байзакского района от 11 декабря 2018 года №5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Байзакского района Жамбылской области от 22 августа 2023 года № 1. Зарегистрировано Департаментом юстиции Жамбылской области от 24 августа 2023 года № 5075. Утратило силу решением акима Байзакского района Жамбылской области от 15 ноября 2023 года № 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Байзакского района Жамбылской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Байзакского района от от 11 декабря 2018 года № 5 "Об образовании избирательных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4023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избирательних участков № 136, № 137 на территории Байзакского района.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Байзакского района.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Байзакского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Байзакская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изменении месторасположения и границ избирательных участков на территории Байзакского района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136.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Кокбастау, Тегистик, Торегельды.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137.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Жанатурмыс, Жибек жолы, разъезд Кайнар.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