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67d8" w14:textId="7516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Байзакского района Жамбылской области от 20 марта 2018 года №82 "Об утверждении методики оценки деятельности административных государственных служащих корпуса "Б" аппаратов акимов района, сел и сельских округов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3 апреля 2023 года № 94. Зарегистрировано Департаментом юстиции Жамбылской области 5 апреля 2023 года № 4990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Байзакского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Байзакского района от 20 марта 2018 года № 82 "Об утверждении методики оценки деятельности административных государственных служащих корпуса "Б" аппаратов акимов района, сел и сельских округов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3772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Байзакского района.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