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f45" w14:textId="0ac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22 августа 2023 года № 3279. Зарегистрировано Департаментом юстиции Жамбылской области от 28 августа 2023 года № 5074. Утратило силу решением акима города Тараз Жамбылской области от 11 сентября 2025 года № 2334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Тараз Жамбылской области от 11.09.2025 № </w:t>
      </w:r>
      <w:r>
        <w:rPr>
          <w:rFonts w:ascii="Times New Roman"/>
          <w:b w:val="false"/>
          <w:i w:val="false"/>
          <w:color w:val="ff0000"/>
          <w:sz w:val="28"/>
        </w:rPr>
        <w:t>2334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акимат города Тараз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по городу Тараз,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афиш культурных, спортивных и спортивно-массовых мероприятий использовать эскизы конструкций разработанные коммунальным государственным учреждением "Отдел архитектуры и градостроительства акимата города Тараз".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негативного отражения на культурно-историческом облике города Тараз, не допускать размещение афиш культурных, спортивных и спортивно-массовых мероприятий на зданиях, заборах, остановках городского пассажирского транспорта, опорах освещения и деревьях.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"Отдел жилищно-коммунального хозяйства, пассажирского транспорта и автомобильных дорог акимата города Тараз"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Тараз.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3279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для размещения афиш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с правой стороны от остановки "Автовокзал"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Сатпаева, напротив главного входа на рынок "Нуралы"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Мамбет батыра, с левой стороны от остановки рынка "Бек"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3 "Г", с левой стороны от здания мини-маркета "Гани"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Микрарайон "Аса", 36 "Е", напротив главного входа на рынок "Султан"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Санырак батыра, напротив главного входа на рынок "Жибек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Сыпатай батыра, напротив здания "Гранд базар"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с левой стороны от остановки "Молочная"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Бауыржана Момышулы, с левой стороны от остановки "Самал"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111, перед зданием банка "Евразия"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123, перед зданием банка "Каспий"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64, перед зданием "Областной консультационно - диагностический медицинский центр Садыхан"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Сейфулина, с левой стороны от остановки "Лермонтова"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Сакена Сейфуллина, с левой стороны от остановки Сакена Сейфулина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71, перед зданием "Таразского регионального университета имени М.Х.Дулати"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98, перед зданием торгового дома "Куаныш"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2 "Г", перед зданием центра быстрого питания "Паша"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120 "В", напротив здания банка "Сбербанк"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перед зданием торгово-развлекательного центра "Март"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"Байтерек", улица Сағадат Нұрмағамбетов, перед зданием супермаркета "KORZINKA"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