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b5ae3" w14:textId="56b5a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Жамбылской области от 11 апреля 2016 года № 123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27 апреля 2023 года № 70. Зарегистрировано Департаментом юстиции Жамбылской области 3 мая 2023 года № 5011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Жамбылской области 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11 апреля 2016 года № 123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3079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перечня должностей специалистов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являющихся гражданскими служащими и работающих в сельской местности";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подпунктом 2) статьи 18, пунктом 9 статьи 139 Трудового кодекса Республики Казахстан, пунктом 2 статьи 27 Закона Республики Казахстан "О местном государственном управлении и самоуправлении в Республике Казахстан" акимат Жамбылской области ПОСТАНОВЛЯЕТ:";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> изложить в новой редакции: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перечень должностей специалистов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являющихся гражданскими служащими и работающих в сельской местности согласно приложению к настоящему постановлению.";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экономики и бюджетного планирования акимата Жамбылской области" в установленном законодательством порядке обеспечить: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области;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Жамбылской области.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областной маслихат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2023 года № 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2016 года № 123</w:t>
            </w:r>
          </w:p>
        </w:tc>
      </w:tr>
    </w:tbl>
    <w:bookmarkStart w:name="z3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являющихся гражданскими служащими и работающих в сельской местности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области здравоохранения: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и заместитель руководителя государственного учреждения и казенного предприятия (за исключением заместителя руководителя по экономическим, финансовым и административно-хозяйственным вопросам);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подразделения, отдела, станции, сектора подразделения (отдела), филиала, центра;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и заместитель руководителя лаборатории;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заведующий аптекой;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заведующий лабораторией;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врачи всех специальностей;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провизор;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медицинская сестра всех наименований;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специализированная медицинская сестра;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акушер;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диетическая сестра;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зубной врач;</w:t>
      </w:r>
    </w:p>
    <w:bookmarkEnd w:id="24"/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зубной техник;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медицинский лаборант всех наименований;</w:t>
      </w:r>
    </w:p>
    <w:bookmarkEnd w:id="26"/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рентгенолаборант;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фармацевт;</w:t>
      </w:r>
    </w:p>
    <w:bookmarkEnd w:id="28"/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фельдшер всех наименований;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ассистент (помощник) специалистов всех наименований;</w:t>
      </w:r>
    </w:p>
    <w:bookmarkEnd w:id="30"/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помощник медицинской сестры; </w:t>
      </w:r>
    </w:p>
    <w:bookmarkEnd w:id="31"/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медицинский регистратор;</w:t>
      </w:r>
    </w:p>
    <w:bookmarkEnd w:id="32"/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инструктор по лечебной физкультуре; </w:t>
      </w:r>
    </w:p>
    <w:bookmarkEnd w:id="33"/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инструктор по трудовой терапии;</w:t>
      </w:r>
    </w:p>
    <w:bookmarkEnd w:id="34"/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психолог;</w:t>
      </w:r>
    </w:p>
    <w:bookmarkEnd w:id="35"/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медицинский воспитатель;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врач-методист;</w:t>
      </w:r>
    </w:p>
    <w:bookmarkEnd w:id="37"/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социальный работник;</w:t>
      </w:r>
    </w:p>
    <w:bookmarkEnd w:id="38"/>
    <w:bookmarkStart w:name="z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инструктор по реабилитации. </w:t>
      </w:r>
    </w:p>
    <w:bookmarkEnd w:id="39"/>
    <w:bookmarkStart w:name="z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области социального обеспечения:</w:t>
      </w:r>
    </w:p>
    <w:bookmarkEnd w:id="40"/>
    <w:bookmarkStart w:name="z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и заместитель руководителя государственного учреждения и казенного предприятия (за исключением заместителя руководителя по экономическим, финансовым и административно-хозяйственным вопросам), директор (руководитель) центра занятости населения, организации стационарного, полустационарного типа, организации временного пребывания и организации надомного обслуживания;</w:t>
      </w:r>
    </w:p>
    <w:bookmarkEnd w:id="41"/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сектора центра занятости населения;</w:t>
      </w:r>
    </w:p>
    <w:bookmarkEnd w:id="42"/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заведующий (руководитель) и заместитель заведующего (заместитель руководителя) отделения надомного обслуживания, являющегося структурным подразделением организации;</w:t>
      </w:r>
    </w:p>
    <w:bookmarkEnd w:id="43"/>
    <w:bookmarkStart w:name="z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заведующий медицинским отделением;</w:t>
      </w:r>
    </w:p>
    <w:bookmarkEnd w:id="44"/>
    <w:bookmarkStart w:name="z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врачи всех специальностей;</w:t>
      </w:r>
    </w:p>
    <w:bookmarkEnd w:id="45"/>
    <w:bookmarkStart w:name="z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учителя всех специальностей;</w:t>
      </w:r>
    </w:p>
    <w:bookmarkEnd w:id="46"/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инструктор по плаванию;</w:t>
      </w:r>
    </w:p>
    <w:bookmarkEnd w:id="47"/>
    <w:bookmarkStart w:name="z6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инструктор по трудотерапии;</w:t>
      </w:r>
    </w:p>
    <w:bookmarkEnd w:id="48"/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консультант по социальной работе;</w:t>
      </w:r>
    </w:p>
    <w:bookmarkEnd w:id="49"/>
    <w:bookmarkStart w:name="z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консультант по социальной работе центра занятости населения;</w:t>
      </w:r>
    </w:p>
    <w:bookmarkEnd w:id="50"/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методист медико-социальных учреждений (организаций);</w:t>
      </w:r>
    </w:p>
    <w:bookmarkEnd w:id="51"/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специалист по социальной работе;</w:t>
      </w:r>
    </w:p>
    <w:bookmarkEnd w:id="52"/>
    <w:bookmarkStart w:name="z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специалист структурного подразделения центра (службы) занятости;</w:t>
      </w:r>
    </w:p>
    <w:bookmarkEnd w:id="53"/>
    <w:bookmarkStart w:name="z7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социальный работник по оценке и определению потребности в специальных социальных услугах;</w:t>
      </w:r>
    </w:p>
    <w:bookmarkEnd w:id="54"/>
    <w:bookmarkStart w:name="z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инструктор-методист по райттерапии (иппотерапии);</w:t>
      </w:r>
    </w:p>
    <w:bookmarkEnd w:id="55"/>
    <w:bookmarkStart w:name="z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ассистент по социальной работе;</w:t>
      </w:r>
    </w:p>
    <w:bookmarkEnd w:id="56"/>
    <w:bookmarkStart w:name="z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культорганизатор (организатор по массовой работе);</w:t>
      </w:r>
    </w:p>
    <w:bookmarkEnd w:id="57"/>
    <w:bookmarkStart w:name="z7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музыкальный руководитель;</w:t>
      </w:r>
    </w:p>
    <w:bookmarkEnd w:id="58"/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медицинская (ий) сестра (брат);</w:t>
      </w:r>
    </w:p>
    <w:bookmarkEnd w:id="59"/>
    <w:bookmarkStart w:name="z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инструктор по лечебной физкультуре;</w:t>
      </w:r>
    </w:p>
    <w:bookmarkEnd w:id="60"/>
    <w:bookmarkStart w:name="z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фельдшер;</w:t>
      </w:r>
    </w:p>
    <w:bookmarkEnd w:id="61"/>
    <w:bookmarkStart w:name="z8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диетическая сестра;</w:t>
      </w:r>
    </w:p>
    <w:bookmarkEnd w:id="62"/>
    <w:bookmarkStart w:name="z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фармацевт;</w:t>
      </w:r>
    </w:p>
    <w:bookmarkEnd w:id="63"/>
    <w:bookmarkStart w:name="z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акушер (ка);</w:t>
      </w:r>
    </w:p>
    <w:bookmarkEnd w:id="64"/>
    <w:bookmarkStart w:name="z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лаборант (медицинский);</w:t>
      </w:r>
    </w:p>
    <w:bookmarkEnd w:id="65"/>
    <w:bookmarkStart w:name="z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провизор (фармацевт);</w:t>
      </w:r>
    </w:p>
    <w:bookmarkEnd w:id="66"/>
    <w:bookmarkStart w:name="z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воспитатель;</w:t>
      </w:r>
    </w:p>
    <w:bookmarkEnd w:id="67"/>
    <w:bookmarkStart w:name="z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логопед;</w:t>
      </w:r>
    </w:p>
    <w:bookmarkEnd w:id="68"/>
    <w:bookmarkStart w:name="z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психолог;</w:t>
      </w:r>
    </w:p>
    <w:bookmarkEnd w:id="69"/>
    <w:bookmarkStart w:name="z9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дефектолог;</w:t>
      </w:r>
    </w:p>
    <w:bookmarkEnd w:id="70"/>
    <w:bookmarkStart w:name="z9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библиотекарь.</w:t>
      </w:r>
    </w:p>
    <w:bookmarkEnd w:id="71"/>
    <w:bookmarkStart w:name="z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области образования:</w:t>
      </w:r>
    </w:p>
    <w:bookmarkEnd w:id="72"/>
    <w:bookmarkStart w:name="z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директор, заместитель директора (кроме заместителя директора по хозяйственной работе);</w:t>
      </w:r>
    </w:p>
    <w:bookmarkEnd w:id="73"/>
    <w:bookmarkStart w:name="z9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заведующий дошкольной организацией;</w:t>
      </w:r>
    </w:p>
    <w:bookmarkEnd w:id="74"/>
    <w:bookmarkStart w:name="z9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заведующий кабинетом психолого-педагогической коррекции;</w:t>
      </w:r>
    </w:p>
    <w:bookmarkEnd w:id="75"/>
    <w:bookmarkStart w:name="z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начальник лагеря;</w:t>
      </w:r>
    </w:p>
    <w:bookmarkEnd w:id="76"/>
    <w:bookmarkStart w:name="z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заведующий методическим кабинетом;</w:t>
      </w:r>
    </w:p>
    <w:bookmarkEnd w:id="77"/>
    <w:bookmarkStart w:name="z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заведующий филиалом;</w:t>
      </w:r>
    </w:p>
    <w:bookmarkEnd w:id="78"/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заведующий учебной мастерской;</w:t>
      </w:r>
    </w:p>
    <w:bookmarkEnd w:id="79"/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заведующий консультационным пунктом;</w:t>
      </w:r>
    </w:p>
    <w:bookmarkEnd w:id="80"/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заведующий отделением;</w:t>
      </w:r>
    </w:p>
    <w:bookmarkEnd w:id="81"/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заведующий интернатом;</w:t>
      </w:r>
    </w:p>
    <w:bookmarkEnd w:id="82"/>
    <w:bookmarkStart w:name="z1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заведующий отделом (кроме заведующего отделом кадров), заведующий библиотекой;</w:t>
      </w:r>
    </w:p>
    <w:bookmarkEnd w:id="83"/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заведующий учебной частью;</w:t>
      </w:r>
    </w:p>
    <w:bookmarkEnd w:id="84"/>
    <w:bookmarkStart w:name="z1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учителя и преподаватели всех специальностей;</w:t>
      </w:r>
    </w:p>
    <w:bookmarkEnd w:id="85"/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педагог-психолог; </w:t>
      </w:r>
    </w:p>
    <w:bookmarkEnd w:id="86"/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сурдопедагог; </w:t>
      </w:r>
    </w:p>
    <w:bookmarkEnd w:id="87"/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логопед; </w:t>
      </w:r>
    </w:p>
    <w:bookmarkEnd w:id="88"/>
    <w:bookmarkStart w:name="z1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дефектолог; </w:t>
      </w:r>
    </w:p>
    <w:bookmarkEnd w:id="89"/>
    <w:bookmarkStart w:name="z1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тифлопедагог; </w:t>
      </w:r>
    </w:p>
    <w:bookmarkEnd w:id="90"/>
    <w:bookmarkStart w:name="z11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социальный педагог;</w:t>
      </w:r>
    </w:p>
    <w:bookmarkEnd w:id="91"/>
    <w:bookmarkStart w:name="z11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методист; </w:t>
      </w:r>
    </w:p>
    <w:bookmarkEnd w:id="92"/>
    <w:bookmarkStart w:name="z11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старший воспитатель; </w:t>
      </w:r>
    </w:p>
    <w:bookmarkEnd w:id="93"/>
    <w:bookmarkStart w:name="z11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воспитатель; </w:t>
      </w:r>
    </w:p>
    <w:bookmarkEnd w:id="94"/>
    <w:bookmarkStart w:name="z11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музыкальный руководитель; </w:t>
      </w:r>
    </w:p>
    <w:bookmarkEnd w:id="95"/>
    <w:bookmarkStart w:name="z11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педагог-организатор; </w:t>
      </w:r>
    </w:p>
    <w:bookmarkEnd w:id="96"/>
    <w:bookmarkStart w:name="z11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педагог дополнительного образования; </w:t>
      </w:r>
    </w:p>
    <w:bookmarkEnd w:id="97"/>
    <w:bookmarkStart w:name="z11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инструктор по (лечебной) физической культуре; </w:t>
      </w:r>
    </w:p>
    <w:bookmarkEnd w:id="98"/>
    <w:bookmarkStart w:name="z11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старший вожатый; </w:t>
      </w:r>
    </w:p>
    <w:bookmarkEnd w:id="99"/>
    <w:bookmarkStart w:name="z12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вожатый; </w:t>
      </w:r>
    </w:p>
    <w:bookmarkEnd w:id="100"/>
    <w:bookmarkStart w:name="z12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старший мастер; </w:t>
      </w:r>
    </w:p>
    <w:bookmarkEnd w:id="101"/>
    <w:bookmarkStart w:name="z12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мастер производственного обучения;</w:t>
      </w:r>
    </w:p>
    <w:bookmarkEnd w:id="102"/>
    <w:bookmarkStart w:name="z12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художественный руководитель;</w:t>
      </w:r>
    </w:p>
    <w:bookmarkEnd w:id="103"/>
    <w:bookmarkStart w:name="z12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инструктор по труду; </w:t>
      </w:r>
    </w:p>
    <w:bookmarkEnd w:id="104"/>
    <w:bookmarkStart w:name="z12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тренер-преподаватель; </w:t>
      </w:r>
    </w:p>
    <w:bookmarkEnd w:id="105"/>
    <w:bookmarkStart w:name="z12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инструктор по туризму; </w:t>
      </w:r>
    </w:p>
    <w:bookmarkEnd w:id="106"/>
    <w:bookmarkStart w:name="z12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врачи всех специальностей; </w:t>
      </w:r>
    </w:p>
    <w:bookmarkEnd w:id="107"/>
    <w:bookmarkStart w:name="z12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медицинская (ий) сестра (брат);</w:t>
      </w:r>
    </w:p>
    <w:bookmarkEnd w:id="108"/>
    <w:bookmarkStart w:name="z12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диетическая сестра; </w:t>
      </w:r>
    </w:p>
    <w:bookmarkEnd w:id="109"/>
    <w:bookmarkStart w:name="z13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средний медицинский персонал;</w:t>
      </w:r>
    </w:p>
    <w:bookmarkEnd w:id="110"/>
    <w:bookmarkStart w:name="z13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библиотекарь; </w:t>
      </w:r>
    </w:p>
    <w:bookmarkEnd w:id="111"/>
    <w:bookmarkStart w:name="z13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художник; </w:t>
      </w:r>
    </w:p>
    <w:bookmarkEnd w:id="112"/>
    <w:bookmarkStart w:name="z13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балетмейстер; </w:t>
      </w:r>
    </w:p>
    <w:bookmarkEnd w:id="113"/>
    <w:bookmarkStart w:name="z13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хормейстер;</w:t>
      </w:r>
    </w:p>
    <w:bookmarkEnd w:id="114"/>
    <w:bookmarkStart w:name="z13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дирижер;</w:t>
      </w:r>
    </w:p>
    <w:bookmarkEnd w:id="115"/>
    <w:bookmarkStart w:name="z13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аккомпаниатор;</w:t>
      </w:r>
    </w:p>
    <w:bookmarkEnd w:id="116"/>
    <w:bookmarkStart w:name="z13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хореограф.</w:t>
      </w:r>
    </w:p>
    <w:bookmarkEnd w:id="117"/>
    <w:bookmarkStart w:name="z13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области спорта:</w:t>
      </w:r>
    </w:p>
    <w:bookmarkEnd w:id="118"/>
    <w:bookmarkStart w:name="z13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и заместитель руководителя казенного предприятия (кроме заместителя руководителя по административно-хозяйственным вопросам);</w:t>
      </w:r>
    </w:p>
    <w:bookmarkEnd w:id="119"/>
    <w:bookmarkStart w:name="z14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инструктор;</w:t>
      </w:r>
    </w:p>
    <w:bookmarkEnd w:id="120"/>
    <w:bookmarkStart w:name="z1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методист;</w:t>
      </w:r>
    </w:p>
    <w:bookmarkEnd w:id="121"/>
    <w:bookmarkStart w:name="z1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тренер;</w:t>
      </w:r>
    </w:p>
    <w:bookmarkEnd w:id="122"/>
    <w:bookmarkStart w:name="z14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главный тренер;</w:t>
      </w:r>
    </w:p>
    <w:bookmarkEnd w:id="123"/>
    <w:bookmarkStart w:name="z14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врач;</w:t>
      </w:r>
    </w:p>
    <w:bookmarkEnd w:id="124"/>
    <w:bookmarkStart w:name="z1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медицинская сестра.</w:t>
      </w:r>
    </w:p>
    <w:bookmarkEnd w:id="125"/>
    <w:bookmarkStart w:name="z14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области культуры:</w:t>
      </w:r>
    </w:p>
    <w:bookmarkEnd w:id="126"/>
    <w:bookmarkStart w:name="z1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и заместитель руководителя коммунального государственного учреждения и коммунального государственного казенного предприятия культуры, архивов (кроме заместителя руководителя по хозяйственной части);</w:t>
      </w:r>
    </w:p>
    <w:bookmarkEnd w:id="127"/>
    <w:bookmarkStart w:name="z1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художественный руководитель;</w:t>
      </w:r>
    </w:p>
    <w:bookmarkEnd w:id="128"/>
    <w:bookmarkStart w:name="z14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главный: администратор, хранитель фондов, редактор, режиссер, балетмейстер, дирижер, хормейстер, художник;</w:t>
      </w:r>
    </w:p>
    <w:bookmarkEnd w:id="129"/>
    <w:bookmarkStart w:name="z15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заведующий (руководитель): художественно-постановочной части, литературный части, архивного хранилища, библиотекой, клубом, швейного цеха, филиалом, труппой, кабинетом, отделом, отделением, группой, сектором;</w:t>
      </w:r>
    </w:p>
    <w:bookmarkEnd w:id="130"/>
    <w:bookmarkStart w:name="z15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библиотекарь;</w:t>
      </w:r>
    </w:p>
    <w:bookmarkEnd w:id="131"/>
    <w:bookmarkStart w:name="z15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библиограф;</w:t>
      </w:r>
    </w:p>
    <w:bookmarkEnd w:id="132"/>
    <w:bookmarkStart w:name="z15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главный специалист-администратор баз данных;</w:t>
      </w:r>
    </w:p>
    <w:bookmarkEnd w:id="133"/>
    <w:bookmarkStart w:name="z15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инженер по научно-технической информации;</w:t>
      </w:r>
    </w:p>
    <w:bookmarkEnd w:id="134"/>
    <w:bookmarkStart w:name="z15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инженер-системотехник;</w:t>
      </w:r>
    </w:p>
    <w:bookmarkEnd w:id="135"/>
    <w:bookmarkStart w:name="z15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инженер-программист; </w:t>
      </w:r>
    </w:p>
    <w:bookmarkEnd w:id="136"/>
    <w:bookmarkStart w:name="z15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инженер-тифлотехник;</w:t>
      </w:r>
    </w:p>
    <w:bookmarkEnd w:id="137"/>
    <w:bookmarkStart w:name="z15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редактор тифлолог;</w:t>
      </w:r>
    </w:p>
    <w:bookmarkEnd w:id="138"/>
    <w:bookmarkStart w:name="z15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тифлопедагог;</w:t>
      </w:r>
    </w:p>
    <w:bookmarkEnd w:id="139"/>
    <w:bookmarkStart w:name="z16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редактор всех наименований;</w:t>
      </w:r>
    </w:p>
    <w:bookmarkEnd w:id="140"/>
    <w:bookmarkStart w:name="z16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методист всех наименований;</w:t>
      </w:r>
    </w:p>
    <w:bookmarkEnd w:id="141"/>
    <w:bookmarkStart w:name="z16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переплетчик;</w:t>
      </w:r>
    </w:p>
    <w:bookmarkEnd w:id="142"/>
    <w:bookmarkStart w:name="z16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реставратор архивных и библиотечных материалов;</w:t>
      </w:r>
    </w:p>
    <w:bookmarkEnd w:id="143"/>
    <w:bookmarkStart w:name="z16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системный администратор;</w:t>
      </w:r>
    </w:p>
    <w:bookmarkEnd w:id="144"/>
    <w:bookmarkStart w:name="z16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специалист по программному обеспечению (программист);</w:t>
      </w:r>
    </w:p>
    <w:bookmarkEnd w:id="145"/>
    <w:bookmarkStart w:name="z16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менеджер (организатор концертов и лекций);</w:t>
      </w:r>
    </w:p>
    <w:bookmarkEnd w:id="146"/>
    <w:bookmarkStart w:name="z16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специалист-составитель программ;</w:t>
      </w:r>
    </w:p>
    <w:bookmarkEnd w:id="147"/>
    <w:bookmarkStart w:name="z16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культорганизатор (основных служб);</w:t>
      </w:r>
    </w:p>
    <w:bookmarkEnd w:id="148"/>
    <w:bookmarkStart w:name="z16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аккомпаниатор;</w:t>
      </w:r>
    </w:p>
    <w:bookmarkEnd w:id="149"/>
    <w:bookmarkStart w:name="z17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аккомпаниатор (концертмейстер);</w:t>
      </w:r>
    </w:p>
    <w:bookmarkEnd w:id="150"/>
    <w:bookmarkStart w:name="z17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аранжировщик;</w:t>
      </w:r>
    </w:p>
    <w:bookmarkEnd w:id="151"/>
    <w:bookmarkStart w:name="z17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руководитель коллектива (кружка);</w:t>
      </w:r>
    </w:p>
    <w:bookmarkEnd w:id="152"/>
    <w:bookmarkStart w:name="z17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музыкальный руководитель;</w:t>
      </w:r>
    </w:p>
    <w:bookmarkEnd w:id="153"/>
    <w:bookmarkStart w:name="z17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художник-постановщик;</w:t>
      </w:r>
    </w:p>
    <w:bookmarkEnd w:id="154"/>
    <w:bookmarkStart w:name="z17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диск-жокей;</w:t>
      </w:r>
    </w:p>
    <w:bookmarkEnd w:id="155"/>
    <w:bookmarkStart w:name="z17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специалист (по библиотечной и культурно-досуговой деятельности);</w:t>
      </w:r>
    </w:p>
    <w:bookmarkEnd w:id="156"/>
    <w:bookmarkStart w:name="z17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хореограф;</w:t>
      </w:r>
    </w:p>
    <w:bookmarkEnd w:id="157"/>
    <w:bookmarkStart w:name="z17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хормейстер;</w:t>
      </w:r>
    </w:p>
    <w:bookmarkEnd w:id="158"/>
    <w:bookmarkStart w:name="z17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балетмейстер; </w:t>
      </w:r>
    </w:p>
    <w:bookmarkEnd w:id="159"/>
    <w:bookmarkStart w:name="z18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балетмейстер-постановщик;</w:t>
      </w:r>
    </w:p>
    <w:bookmarkEnd w:id="160"/>
    <w:bookmarkStart w:name="z18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руководитель студии;</w:t>
      </w:r>
    </w:p>
    <w:bookmarkEnd w:id="161"/>
    <w:bookmarkStart w:name="z18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администратор (основных служб);</w:t>
      </w:r>
    </w:p>
    <w:bookmarkEnd w:id="162"/>
    <w:bookmarkStart w:name="z18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артисты всех наименований;</w:t>
      </w:r>
    </w:p>
    <w:bookmarkEnd w:id="163"/>
    <w:bookmarkStart w:name="z18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ассистент режиссера;</w:t>
      </w:r>
    </w:p>
    <w:bookmarkEnd w:id="164"/>
    <w:bookmarkStart w:name="z18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арт-менеджер;</w:t>
      </w:r>
    </w:p>
    <w:bookmarkEnd w:id="165"/>
    <w:bookmarkStart w:name="z18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дирижер;</w:t>
      </w:r>
    </w:p>
    <w:bookmarkEnd w:id="166"/>
    <w:bookmarkStart w:name="z18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режиссер всех наименований;</w:t>
      </w:r>
    </w:p>
    <w:bookmarkEnd w:id="167"/>
    <w:bookmarkStart w:name="z18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историк (основных служб);</w:t>
      </w:r>
    </w:p>
    <w:bookmarkEnd w:id="168"/>
    <w:bookmarkStart w:name="z18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музыковед-лектор;</w:t>
      </w:r>
    </w:p>
    <w:bookmarkEnd w:id="169"/>
    <w:bookmarkStart w:name="z19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мастер (основных служб);</w:t>
      </w:r>
    </w:p>
    <w:bookmarkEnd w:id="170"/>
    <w:bookmarkStart w:name="z19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редактор (основных служб);</w:t>
      </w:r>
    </w:p>
    <w:bookmarkEnd w:id="171"/>
    <w:bookmarkStart w:name="z19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репетитор по вокалу;</w:t>
      </w:r>
    </w:p>
    <w:bookmarkEnd w:id="172"/>
    <w:bookmarkStart w:name="z19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репетитор по сценическому движению;</w:t>
      </w:r>
    </w:p>
    <w:bookmarkEnd w:id="173"/>
    <w:bookmarkStart w:name="z19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хранитель фондов;</w:t>
      </w:r>
    </w:p>
    <w:bookmarkEnd w:id="174"/>
    <w:bookmarkStart w:name="z19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художники всех наименований (основных служб);</w:t>
      </w:r>
    </w:p>
    <w:bookmarkEnd w:id="175"/>
    <w:bookmarkStart w:name="z19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эксперт;</w:t>
      </w:r>
    </w:p>
    <w:bookmarkEnd w:id="176"/>
    <w:bookmarkStart w:name="z19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архивист;</w:t>
      </w:r>
    </w:p>
    <w:bookmarkEnd w:id="177"/>
    <w:bookmarkStart w:name="z19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52) археограф; </w:t>
      </w:r>
    </w:p>
    <w:bookmarkEnd w:id="178"/>
    <w:bookmarkStart w:name="z19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палеограф;</w:t>
      </w:r>
    </w:p>
    <w:bookmarkEnd w:id="179"/>
    <w:bookmarkStart w:name="z20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54) архивист по учету фондов музеев; </w:t>
      </w:r>
    </w:p>
    <w:bookmarkEnd w:id="180"/>
    <w:bookmarkStart w:name="z20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специалист по учету и охране памятников;</w:t>
      </w:r>
    </w:p>
    <w:bookmarkEnd w:id="181"/>
    <w:bookmarkStart w:name="z20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старший научный сотрудник;</w:t>
      </w:r>
    </w:p>
    <w:bookmarkEnd w:id="182"/>
    <w:bookmarkStart w:name="z20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научный сотрудник;</w:t>
      </w:r>
    </w:p>
    <w:bookmarkEnd w:id="183"/>
    <w:bookmarkStart w:name="z20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младший научный сотрудник;</w:t>
      </w:r>
    </w:p>
    <w:bookmarkEnd w:id="184"/>
    <w:bookmarkStart w:name="z20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инструктор по организации массовой работы;</w:t>
      </w:r>
    </w:p>
    <w:bookmarkEnd w:id="185"/>
    <w:bookmarkStart w:name="z20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экскурсовод;</w:t>
      </w:r>
    </w:p>
    <w:bookmarkEnd w:id="186"/>
    <w:bookmarkStart w:name="z20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искусствовед;</w:t>
      </w:r>
    </w:p>
    <w:bookmarkEnd w:id="187"/>
    <w:bookmarkStart w:name="z20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специалист по организации экспозиций и выставок;</w:t>
      </w:r>
    </w:p>
    <w:bookmarkEnd w:id="188"/>
    <w:bookmarkStart w:name="z20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киномеханик;</w:t>
      </w:r>
    </w:p>
    <w:bookmarkEnd w:id="189"/>
    <w:bookmarkStart w:name="z21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проверяющий проката кинофильмов;</w:t>
      </w:r>
    </w:p>
    <w:bookmarkEnd w:id="190"/>
    <w:bookmarkStart w:name="z21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65) киновед; </w:t>
      </w:r>
    </w:p>
    <w:bookmarkEnd w:id="191"/>
    <w:bookmarkStart w:name="z21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оператор видеозаписи;</w:t>
      </w:r>
    </w:p>
    <w:bookmarkEnd w:id="192"/>
    <w:bookmarkStart w:name="z21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реставратор фильмовых материалов.</w:t>
      </w:r>
    </w:p>
    <w:bookmarkEnd w:id="193"/>
    <w:bookmarkStart w:name="z21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области ветеринарии:</w:t>
      </w:r>
    </w:p>
    <w:bookmarkEnd w:id="194"/>
    <w:bookmarkStart w:name="z21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специалисты: ветеринарный врач; ветеринарный фельдшер.</w:t>
      </w:r>
    </w:p>
    <w:bookmarkEnd w:id="195"/>
    <w:bookmarkStart w:name="z21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области лесного хозяйства и особо охраняемых природных территорий:</w:t>
      </w:r>
    </w:p>
    <w:bookmarkEnd w:id="196"/>
    <w:bookmarkStart w:name="z21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(директор) и заместитель руководителя (заместитель директора) коммунального государственного учреждения лесного хозяйства;</w:t>
      </w:r>
    </w:p>
    <w:bookmarkEnd w:id="197"/>
    <w:bookmarkStart w:name="z21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главный инженер по охране и защите леса (главный инженер по охране и защите природных комплексов);</w:t>
      </w:r>
    </w:p>
    <w:bookmarkEnd w:id="198"/>
    <w:bookmarkStart w:name="z21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главный инженер по лесовосстановлению (главный инженер по воспроизводству лесов и лесоразведению);</w:t>
      </w:r>
    </w:p>
    <w:bookmarkEnd w:id="199"/>
    <w:bookmarkStart w:name="z22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главный лесничий;</w:t>
      </w:r>
    </w:p>
    <w:bookmarkEnd w:id="200"/>
    <w:bookmarkStart w:name="z22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начальник питомника;</w:t>
      </w:r>
    </w:p>
    <w:bookmarkEnd w:id="201"/>
    <w:bookmarkStart w:name="z22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начальник лесной пожарной станции-второго типа;</w:t>
      </w:r>
    </w:p>
    <w:bookmarkEnd w:id="202"/>
    <w:bookmarkStart w:name="z22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заместитель главного лесничего;</w:t>
      </w:r>
    </w:p>
    <w:bookmarkEnd w:id="203"/>
    <w:bookmarkStart w:name="z22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инженер-лесопатолог;</w:t>
      </w:r>
    </w:p>
    <w:bookmarkEnd w:id="204"/>
    <w:bookmarkStart w:name="z22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инженер по лесосырьевым ресурсам (инженер по лесопользованию);</w:t>
      </w:r>
    </w:p>
    <w:bookmarkEnd w:id="205"/>
    <w:bookmarkStart w:name="z22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мастер леса (участка); </w:t>
      </w:r>
    </w:p>
    <w:bookmarkEnd w:id="206"/>
    <w:bookmarkStart w:name="z22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лесник (инспектор);</w:t>
      </w:r>
    </w:p>
    <w:bookmarkEnd w:id="207"/>
    <w:bookmarkStart w:name="z22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охотовед;</w:t>
      </w:r>
    </w:p>
    <w:bookmarkEnd w:id="208"/>
    <w:bookmarkStart w:name="z22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главный бухгалтер;</w:t>
      </w:r>
    </w:p>
    <w:bookmarkEnd w:id="209"/>
    <w:bookmarkStart w:name="z23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бухгалтер; </w:t>
      </w:r>
    </w:p>
    <w:bookmarkEnd w:id="210"/>
    <w:bookmarkStart w:name="z23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экономист; </w:t>
      </w:r>
    </w:p>
    <w:bookmarkEnd w:id="211"/>
    <w:bookmarkStart w:name="z23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юрист (советник); </w:t>
      </w:r>
    </w:p>
    <w:bookmarkEnd w:id="212"/>
    <w:bookmarkStart w:name="z23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инспектор по кадрам; </w:t>
      </w:r>
    </w:p>
    <w:bookmarkEnd w:id="213"/>
    <w:bookmarkStart w:name="z23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программист; </w:t>
      </w:r>
    </w:p>
    <w:bookmarkEnd w:id="214"/>
    <w:bookmarkStart w:name="z23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инженер по охране труда и технике безопасности; </w:t>
      </w:r>
    </w:p>
    <w:bookmarkEnd w:id="215"/>
    <w:bookmarkStart w:name="z23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заведующий производственным цехом; </w:t>
      </w:r>
    </w:p>
    <w:bookmarkEnd w:id="216"/>
    <w:bookmarkStart w:name="z23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механик; </w:t>
      </w:r>
    </w:p>
    <w:bookmarkEnd w:id="217"/>
    <w:bookmarkStart w:name="z23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референт; </w:t>
      </w:r>
    </w:p>
    <w:bookmarkEnd w:id="218"/>
    <w:bookmarkStart w:name="z23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секретарь;</w:t>
      </w:r>
    </w:p>
    <w:bookmarkEnd w:id="219"/>
    <w:bookmarkStart w:name="z24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технические исполнители;</w:t>
      </w:r>
    </w:p>
    <w:bookmarkEnd w:id="220"/>
    <w:bookmarkStart w:name="z24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пожарный;</w:t>
      </w:r>
    </w:p>
    <w:bookmarkEnd w:id="221"/>
    <w:bookmarkStart w:name="z24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водитель; </w:t>
      </w:r>
    </w:p>
    <w:bookmarkEnd w:id="222"/>
    <w:bookmarkStart w:name="z24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тракторист; </w:t>
      </w:r>
    </w:p>
    <w:bookmarkEnd w:id="223"/>
    <w:bookmarkStart w:name="z24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тракторист-машинист;</w:t>
      </w:r>
    </w:p>
    <w:bookmarkEnd w:id="224"/>
    <w:bookmarkStart w:name="z24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радиооператор;</w:t>
      </w:r>
    </w:p>
    <w:bookmarkEnd w:id="225"/>
    <w:bookmarkStart w:name="z24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диспетчер.</w:t>
      </w:r>
    </w:p>
    <w:bookmarkEnd w:id="2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