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5e64" w14:textId="f4e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по Жамбылской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апреля 2023 года № 66. Зарегистрировано Департаментом юстиции Жамбылской области 26 апреля 2023 года № 5005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20209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по Жамбылской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настояшего постановления возложить на курирующего заместителя акима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 2023 года № 66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Жамбылской области на 2023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