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e9eb" w14:textId="4a0e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Байзакского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Жамбылской области от 21 апреля 2023 года № 65 и решение Жамбылского областного маслихата от 21 апреля 2023 года № 2-7. Зарегистрировано Департаментом юстиции Жамбылской области 26 апреля 2023 года № 5001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местном государственном управлении и самоуправлении в Республике Казахстан" и подпунктами 2),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Жамбылской области ПОСТАНОВЛЯЕТ и Жамбылский областной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подчиненность: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 Кокбастау, Торегельды и Тегистик Жанатурмысского сельского округа, путем передачи в подчиненность Байтерекского сельского округа;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села Косак Байтерекского сельского округа, путем передачи в подчиненность Сарыкемерского сельского округа.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и установить границы: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Жанатурмысского сельского округа путем исключения 876,6536 гектаров земель сел Кокбастау, Торегельды и Тегистик, установив границы общей площадью 998,0807 гектаров;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Байтерекского сельского округа путем исключения 221,9479 гектаров земель села Косак и включения 876,6536 гектаров земель сел Кокбастау, Торегельды и Тегистик, установив границы общей площадью 1190,51 гектаров;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Сарыкемерского сельского округа путем включения 221,9479 гектаров земель села Косак, установив границы общей площадью 1458,35 гектаров.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и решения маслихата возложить на курирующего заместителя акима области.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и решение маслихата вводятся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Жамбылской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