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c457" w14:textId="1bfc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11 декабря 2020 года № 52-7 "Об утверждении Правил содержания животных на территории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21 апреля 2023 года № 2-8. Зарегистрировано Департаментом юстиции Жамбылской области 24 апреля 2023 года № 5000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"Об утверждении Правил содержания животных на территории Жамбылской области" от 11 декабря 2020 года №52-7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4844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Жамбылской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