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6123" w14:textId="23e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29 декабря 2014 года № 369 "Об утверждении Правил деятельности психологической службы в организациях среднего образования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апреля 2023 года № 49. Зарегистрировано Департаментом юстиции Жамбылской области 7 апреля 2023 года № 4991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29 декабря 2014 года № 369 "Об утверждении Правил деятельности психологической службы в организациях среднего образования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2502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