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60a3" w14:textId="0d16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февраля 2023 года № 15. Зарегистрировано Департаментом юстиции Жамбылской области 16 февраля 2023 года № 4982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18404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2023 года №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1 451 791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2 744 297 000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 поступившим в резерв (лист ожидания) 2022 года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4 138 000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9 927 000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1 228 035 000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оплату заявок, поступивших в резерв (лист ожидания) на 2023 год, выделенных из резерва непредвиденных расходов Правительства Республики Казахстан на 2023 год по направлениям субсидирования развития племенного животноводства, повышения продуктивности и качество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10 427 125 000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