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9e7e" w14:textId="2e79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Кокпектинского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области Абай от 26 сентября 2023 года № 300. Зарегистрировано Департаментом юстиции области Абай 29 сентября 2023 года № 128-18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Кокпектинский районный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местности" от 8 апреля 2021 года № 159 (зарегистрировано в Реестре государственной регистрации нормативных правовых актов под номером 8691).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Кокпектинского района области Абай"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Кокпектинского района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Кокпектинского района Койгельдина Даурена Бакытжановича.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центра оказания специальных социальных услуг (организации стационарного, полустационарного типа, организации оказывающие услуги на дому, организации временного пребывания).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(главные, старшие), в том числе: врачи всех специальностей, медицинская(ий) сестра (брат), диетическая сестра,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инструктор по лечебной физической культуре, инструктор по трудотерапии, культорганизатор, консультант по социальной работе, логопед, психолог.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Педагогические работники и приравненные к ним лица, в том числе: учителя всех специальностей, дефектолог, воспитатель, методист.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культуры в области культуры, отдела, филиала.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(главные, старшие), в том числе: артист всех наименований, музыкальный руководитель, библиотекарь, экскурсовод, режиссер, культорганизатор, тренер, инструктор, врач, медицинская(ий) сестра (брат), художник всех наименований, инспектор, методист, хранитель фондов, хореограф, учителя всех специальностей.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