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d09a" w14:textId="e29d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Кокпектинскому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12 июля года № 4-5/5. Зарегистрировано Департаментом юстиции области Абай 24 июля 2023 года № 103-18. Утратило силу решением Кокпектинского районного маслихата области Абай от 15 октября 2025 года № 32-5/4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15.10.2025 </w:t>
      </w:r>
      <w:r>
        <w:rPr>
          <w:rFonts w:ascii="Times New Roman"/>
          <w:b w:val="false"/>
          <w:i w:val="false"/>
          <w:color w:val="ff0000"/>
          <w:sz w:val="28"/>
        </w:rPr>
        <w:t>№ 32-5/4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18883), Кокпектинский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решения внесены изменения на казахском языке, текст на русском языке не меняется, решением Кокпектинского районного маслихата области Абай от 06.12.2023 </w:t>
      </w:r>
      <w:r>
        <w:rPr>
          <w:rFonts w:ascii="Times New Roman"/>
          <w:b w:val="false"/>
          <w:i w:val="false"/>
          <w:color w:val="000000"/>
          <w:sz w:val="28"/>
        </w:rPr>
        <w:t>№ 8-4/2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по Кокпектинскому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1,6 миллиона (один миллион шестьсот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1,6 миллиона (один миллион шестьсот тысяч) тенге в виде социальной поддержки.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по Кокпектинскому району":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ветераны Великой Отечественной войны;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ветераны, приравненные по льготам к ветеранам Великой Отечественной войны;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 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Кокпектинского районного маслихата области Абай от 19.05.2025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