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0108" w14:textId="bd80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Кокпектинского районного маслихата от 31 марта 2020 года № 45-6/2 "Об определении размера и порядка оказания жилищной помощи в Кокпектинском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12 июля года № 4-5/4. Зарегистрировано Департаментом юстиции области Абай 24 июля 2023 года № 102-18. Утратило силу решением Кокпектинского районного маслихата области Абай от 30 мая 2024 года № 13-3/8.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области Абай от 30.05.2024 </w:t>
      </w:r>
      <w:r>
        <w:rPr>
          <w:rFonts w:ascii="Times New Roman"/>
          <w:b w:val="false"/>
          <w:i w:val="false"/>
          <w:color w:val="ff0000"/>
          <w:sz w:val="28"/>
        </w:rPr>
        <w:t>№ 13-3/8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определении размера и порядка оказания жилищной помощи в Кокпектинском районе" от 31 марта 2020 года № 45-6/2 (зарегистрировано в Реестре государственной регистрации нормативных правовых актов под № 6896) следующее изменение: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решению: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предельно допустимых расходов к совокупному доходу малообеспеченной семьи (гражданина) в размере 10 (десять) процентов.".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