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7e86" w14:textId="0407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20 сентября 2023 года № 5-113/VIII "Об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 декабря 2023 года № 7-177/VIII. Зарегистрировано Департаментом юстиции области Абай 6 декабря 2023 года № 179-18.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20 сентября 2023 года № 5-113/VIII (зарегистрировано в Реестре государственной регистрации нормативных правовых актов № 124-18)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Конституции Республики Казахстан - 30 августа: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15 000 (пятнадцать тысяч) тенге.";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Независимости - 16 декабря: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25 000 (двадцать пять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25 000 (двадцать пять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безопасновти-Министерства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25 000 (двадцать пять тысяч)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25 000 (двадцать пять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25 000 (двадцать пять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- в размере 15000 (пятнадцать тысяч)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__________________А.Султанова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