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7d74" w14:textId="ad77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 декабря 2023 года № 7-182/VIII. Зарегистрировано Департаментом юстиции области Абай 6 декабря 2023 года № 178-18. Утратило силу решением Урджарского районного маслихата области Абай от 10 апреля 2024 года № 14-251/VIII.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14-251/VIII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порядка оказания жилищной помощи в Урджарском районе" от 22 декабря 2020 года № 57-745/VI (зарегистрированно в Реестре государственной регистрации нормативных правовых актов под № 8048)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"Отдел занятости и социальных программ Урджарского района области Абай" (далее - уполномоченный орган).";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