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0831" w14:textId="5750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от 17 марта 2017 года № 72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Урджарского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области Абай от 30 ноября 2023 года № 369. Зарегистрировано Департаментом юстиции области Абай 5 декабря 2023 года № 175-18.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Урджарского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17 марта 2017 года № 72 "Об определении перечня должностей специалистов в области социального обеспечения и культуры являющихся гражданскими служащими и работающих в сельской местности Урджарского района области Абай" (зарегистрированное в Реестре государственной регистрации нормативных правовых актов под № 5035)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вносится изменение на государственном языке, текст на русском языке не меняется;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Должности специалистов в области социального обеспечения: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престарелыми и лицами с инвалидностью;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консультант по социальной работе.".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Урджарский районный маслихат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