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0466" w14:textId="204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6-145/VIII. Зарегистрировано Департаментом юстиции области Абай 17 ноября 2023 года № 151-18.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по Урджарскому району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в размере – 0 % (ноль процентов)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10.07.2024 </w:t>
      </w:r>
      <w:r>
        <w:rPr>
          <w:rFonts w:ascii="Times New Roman"/>
          <w:b w:val="false"/>
          <w:i w:val="false"/>
          <w:color w:val="000000"/>
          <w:sz w:val="28"/>
        </w:rPr>
        <w:t>№ 15-294/VIII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