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b041" w14:textId="9b1b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20 сентября 2023 года № 5-113/VIII. Зарегистрировано Департаментом юстиции области Абай 22 сентября 2023 года № 124-18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Урджарский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Урджарского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Урджарского района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5-113/VIII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от 10.07.2025 </w:t>
      </w:r>
      <w:r>
        <w:rPr>
          <w:rFonts w:ascii="Times New Roman"/>
          <w:b w:val="false"/>
          <w:i w:val="false"/>
          <w:color w:val="ff0000"/>
          <w:sz w:val="28"/>
        </w:rPr>
        <w:t>№ 25-512/VIII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распоряжением акима Урджарского района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 исполнительным органом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Урджарского района области Абай";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распространяется на лиц, постоянно зарегистрированных и проживающих на территории Урджарского района, за исключением случаев, указанных во втором абзаце пункта 8 настоящих Правил.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31 мая - День памяти жертв политических репрессий;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месяца - День лиц с инвалидностью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16 декабря - День Независимости.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оказания социальной помощи один раз в год по одному из оснований.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50 (пятьдесят)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50 (пятьдесят) месячных расчетных показателей;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- в размере 5 (пять) месячных расчетных показателей;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показателей.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- в размере 5 000 000 (пять миллионов)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5 000 000 (пять миллионов)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50 (пятьдесят) месячных расчетных показателей;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показателей;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- 31 мая (по одному из оснований):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7 (семь) месячных расчетных показателей;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7 (семь) месячных расчетных показателей;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7 (семь) месячных расчетных показателей;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управлении Союза ССР, особого совещания при Народном комиссариате внутренних дел - Министерства государственной безопасности-Министерства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7 (семь) месячных расчетных показателей;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7 (семь) месячных расчетных показателей.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лиц с инвалидностью Республики Казахстан второе воскресенье октября месяца: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первой, второй группы - в размере 5 (пять) месячных расчетных показателей.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- 16 декабря: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единовременно или периодически (ежемесячно):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на основании подтверждающего документа, но не более 100 (сто) месячных расчетных показателей единовременно один раз в год без учета среднедушевого дохода и обследования материально-бытового положения;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находящиеся в трудной жизненной ситуации предоставляется единовременно один раз в год;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имеющим социально-значимые заболевания -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туберкулезом, находящимся на амбулаторном этапе лечения, предоставляются по спискам организациями здравоохранения (с указанием индивидуального идентификационного номера, фамилия, имя, отчество, счета) ежемесячно в размере 7 месячных расчетных показателей без учета среднедушевого дохода;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и обследования материально-бытового положения в двукратном размере величины прожиточного минимума, установленного законом о республиканском бюджете на соответствующий финансовый год;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отсутствием родительского попечения - единовременно один раз в год без учета среднедушевого дохода;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- единовременно один раз в год без учета среднедушевого дохода;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- единовременно один раз в год без учета среднедушевого дохода.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5 000 000 (пять миллионов) тенге.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Среднедушевой доход семьи для оказания социальной помощи отдельным категориям нуждающихся граждан по решению местных исполнительных органов исчисляется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под № 32609).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государственным учреждением "Отдел занятости и социальных программ Урджарского района области Абай".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или акимы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сельского округа.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 округа.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Урджарского района;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- ежедневно;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5-113/VIII</w:t>
            </w:r>
          </w:p>
        </w:tc>
      </w:tr>
    </w:tbl>
    <w:bookmarkStart w:name="z18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Урджарского районного маслихата признанных утратившими силу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Правил оказания социальной помощи, установления размеров и определения перечня отдельных категорий нуждающихся граждан" от 15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24-253/V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3325);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31-354/V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3837);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и дополнений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28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1-11/VI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4514);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24-248/VI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5567);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05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31-325/VI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5-18-166);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 внесении изменений и дополнений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11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41-466/VI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6014);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 внесении изменений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45-500/VI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6223);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16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51-624/VI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6964);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"О внесении изменений и дополнения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55-714/VI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7714);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"О внесении изменений и дополнений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57-746/VI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8391);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"О внесении изменений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16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3-28/VII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8466);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30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14-218/VII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27580);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05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18-300/VII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30113);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26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2-31/ 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58-18).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