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e8a8" w14:textId="6bae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Урджарского района от 29 ноября 2019 года № 471 "Об организации бесплатного питания для отдельных категорий воспитанников дошкольных организаций образования по Урджарскому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16 мая 2023 года № 163. Зарегистрировано Департаментом юстиции области Абай 22 мая 2023 года № 76-18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правовых актах",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акиматаУрджарского района от 29 ноября 2019 года № 471 "Об организации бесплатного питания для отдельных категорий воспитанников дошкольных организаций образования по Урджарскому району" (зарегистрировано в Реестре государственной регистрации нормативных правовых актов № 6352);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Б.Турлыбекова.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