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eead" w14:textId="d0ce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апреля 2023 года № 2-32/VIII. Зарегистрировано Департаментом юстиции области Абай 2 мая 2023 года № 57-18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14-1,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решений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2-32/VIII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1 600 000 (один миллион шестьсот тысяч) тенге в виде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1 600 000 (один миллион шестьсот тысяч) тенге в виде социальной поддержки.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2-32/VIII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Урджарского районного маслихата области Абай от 10.07.2024 </w:t>
      </w:r>
      <w:r>
        <w:rPr>
          <w:rFonts w:ascii="Times New Roman"/>
          <w:b w:val="false"/>
          <w:i w:val="false"/>
          <w:color w:val="ff0000"/>
          <w:sz w:val="28"/>
        </w:rPr>
        <w:t>№ 15-295/VIII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Урджарского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23-442/VIII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2-32/VIII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решений Урджарского районного маслихата признанных утратившими силу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Урджарскому району</w:t>
      </w:r>
      <w:r>
        <w:rPr>
          <w:rFonts w:ascii="Times New Roman"/>
          <w:b w:val="false"/>
          <w:i w:val="false"/>
          <w:color w:val="000000"/>
          <w:sz w:val="28"/>
        </w:rPr>
        <w:t>" от 23 сентября 2020 года № 54-676/VI (зарегистрировано в Реестре государственной регистрации нормативных правовых актов № 7623),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решение Урджарского районного маслихата от 23 сентября 2020 года № 54-676/VI "Об определении размера и перечня категорий получателей жилищных сертификатов по Урджарскому району</w:t>
      </w:r>
      <w:r>
        <w:rPr>
          <w:rFonts w:ascii="Times New Roman"/>
          <w:b w:val="false"/>
          <w:i w:val="false"/>
          <w:color w:val="000000"/>
          <w:sz w:val="28"/>
        </w:rPr>
        <w:t>" от 30 марта 2022 года № 14-220/VII (зарегистрировано в Реестре государственной регистрации нормативных правовых актов № 27378);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решение Урджарского районного маслихата от 23 сентября 2020 года № 54-676/VI "Об определении размера и перечня категорий получателей жилищных сертификатов по Урджарскому району</w:t>
      </w:r>
      <w:r>
        <w:rPr>
          <w:rFonts w:ascii="Times New Roman"/>
          <w:b w:val="false"/>
          <w:i w:val="false"/>
          <w:color w:val="000000"/>
          <w:sz w:val="28"/>
        </w:rPr>
        <w:t>" от 5 октября 2022 года № 18-301/VII (зарегистрировано в Реестре государственной регистрации нормативных правовых актов № 30287).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