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6e00" w14:textId="6ca6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Маканчи Маканчинского сельского округа Урджарского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Маканчинского сельского округа Урджарского района области Абай от 26 января 2023 года № 1. Зарегистрировано Департаментом юстиции области Абай 31 января 2023 года № 13-18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Маканчи и на основании заключения ономастической комиссии области Абай от 18 октября 2022 года,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Антона Чехова на улицу Кәкім Орынханов села Маканчи Маканчинского сельского округа Урджарского района области Абай.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Маканчинского сельского округа Урджарского района области Абай"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области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Урджарского района области Абай после его официального опубликования.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