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3aa5" w14:textId="a8b3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25 декабря 2023 года № 13-13-VIII. Зарегистрировано Департаментом юстиции области Абай 16 января 2024 года № 211-18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Бородулихинского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Бородулихинского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1" w:id="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координации занятости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____________А.О. Султанова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13-13-VIII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28.05.2025 </w:t>
      </w:r>
      <w:r>
        <w:rPr>
          <w:rFonts w:ascii="Times New Roman"/>
          <w:b w:val="false"/>
          <w:i w:val="false"/>
          <w:color w:val="ff0000"/>
          <w:sz w:val="28"/>
        </w:rPr>
        <w:t>№ 32-2-VIII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комиссия, создаваемая постановлением акимата Бородулихинского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Бородулихинского района области Абай";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-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человека, равный по величине стоимости минимальной потребительской корзины;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специальная комиссия, создаваемая распоряжением акимов сельского, поселкового округов для проведения обследования материального положения лиц (семей), обратившихся за адресной социальной помощью;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или периодически (ежемесячно, 1 (один) раз в год).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праздничных дней и памятных дат для оказания социальной помощи: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– Международный женский день;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Второе воскресенье октября – День защиты прав лиц с инвалидностью;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16 декабря – День Независимости.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оказания социальной помощи один раз в год по одному из оснований.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и памятным датам оказывается единовременно, в виде денежных выплат следующим категориям граждан: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 (по одному из оснований):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50 (пятьдесят) МРП;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в размере 50 (пятьдесят) МРП;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ССР – в размере 50 (пятьдесят) МРП;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награжденные орденами и медалями бывшего Союза ССР за участие в обеспечении боевых действий – в размере 50 (пятьдесят) МРП;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50 (пятьдесят) МРП;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 – в размере 50 (пятьдесят) МРП;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в размере 50 (пятьдесят) МРП;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50 (пятьдесят) МРП;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в размере 50 (пятьдесят) МРП;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в размере 20 (двадцать) МРП.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 (по одному из оснований):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– в размере 5 (пять) МРП;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– в размере 5 (пять) МРП;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– 9 мая (по одному из оснований):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 – в размере 5000000 (пять миллионов)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в размере 5000000 (пять миллионов)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в размере 50 (пятьдесят) МРП;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50 (пятьдесят) МРП;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в размере 30 (тридцать) МРП;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 (супруге)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50 (пятьдесят) МРП;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в размере 50 (пятьдесят) МРП;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в размере 50 (пятьдесят) МРП;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в размере 30 (тридцать) МРП;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Второе воскресенье октября – День защиты прав лиц с инвалидностью: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1, 2 группы и детям с инвалидностью до восемнадцати лет (одному из родителей или иным законным представителям детей с инвалидностью) – в размере 5 (пять) МРП;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Независимости – 16 декабря (по одному из оснований):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в размере 7 (семь) МРП;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– в размере 7 (семь) МРП;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– 7 (семь) МРП;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подвергшимся репрессиям по решениям центральных союзных органов: Верховного Суда Союза ССР и его судебных коллегий, коллегии Объединенного государственного политического управления Союза ССР, особого совещания при Народном Комиссариате Внутренних дел –Министерства государственной безопасности – Министерства внутренних дел Союза ССР, Комиссии Прокуратуры Союза ССР и Народного комиссариата внутренних дел Союза ССР по следственным делам и других органов – в размере 7 (семь) МРП; 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55 (пятьдесят пять) МРП;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– в размере 7 (семь) МРП;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в размере 7 (семь) МРП;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репрессий, имеющим инвалидность или являющимся пенсионерами – в размере 7 (семь) МРП.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единовременно или периодически (ежемесячно, 1 (один) раз в год):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причинение ущерба гражданину (семье) либо его имуществу вследствие стихийного бедствия – единовременно без учета среднедушевого дохода, но не более 100 месячных расчетных показателей (далее – МРП); 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 – единовременно без учета среднедушевого дохода, но не более 100 МРП;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социально значимого заболевания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 – 108/2020 "Об утверждении перечня социально значимых заболеваний" (зарегистрировано в Реестре государственной регистрации нормативных правовых актов под № 21263) без учета среднедушевого дохода – один раз в год в размере 7 (семь) МРП;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больным туберкулезом на амбулаторном этапе лечения – ежемесячно без учета среднедушевого дохода в размере 7 (семь) МРП;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детям до восемнадцати лет инфицированных вирусом иммунодефицита человека (одному из родителей или иным законным представителям детей), состоящих на диспансерном учете – ежемесячно без учета среднедушевого дохода в размере 7 (семь) МРП;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среднедушевого дохода за квартал, предшествующий кварталу обращения, не превышающего порога однократной величины к прожиточному минимуму – единовременно в размере 7 (семь) МРП;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сиротство, отсутствие родительского попечения – единовременно без учета среднедушевого дохода в размере 7 (семь) МРП;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неспособность к самообслуживанию в связи с преклонным возрастом – единовременно без учета среднедушевого дохода в размере 7 (семь) МРП;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освобождение из мест лишения свободы, нахождение на учете службы пробации – единовременно без учета среднедушевого дохода в размере 7 (семь) МРП.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81"/>
    <w:bookmarkStart w:name="z9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к праздничным дням и памятным датам оказывается без истребования заявлений от получателей.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государственным учреждением "Отдел занятости и социальных программ Бородулихинского района области Абай".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сельского, поселкового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на оказание социальной помощи отдельным категориям нуждающихся граждан по основаниям, указанным в подпунктах 1), 2),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или аким сельского, поселкового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ситуации, вследствие пожара, заявление подается в течение 3 (три) месяцев со дня наступления события.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 вследствие стихийного бедствия, заявление подается в течение 6 (шесть) месяцев со дня наступления события.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 направляет их в уполномоченный орган по оказанию социальной помощи или акиму сельского, поселкового округа.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сельского, поселкового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по оказанию социальной помощи в течение 1 (один) рабочего дня со дня поступления документов от участковой комиссии или акима сельского, поселкового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сельского, поселкового округа.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Уполномоченный орган по оказанию социальной помощи направляет заявителю уведомление о принятом решении об оказании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(в случае отказа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правилам).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1 (один) рабочего дня со дня принятия решения отправляется в личный кабинет заявителя посредством портала.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Отказ в оказании социальной помощи осуществляется в случаях: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ИС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Социальная помощь прекращается в случаях: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Бородулихинского района;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подпункте 1),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Мониторинг и учет предоставления социальной помощи проводит государственное учреждение "Отдел занятости и социальных программ Бородулихинского района области Абай" с использованием базы данных автоматизированной информационной системы "Е-Собес".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 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ИС уполномоченного государственного органа.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выплатам – к 29 числу месяца, предшествующего месяцу выплаты.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в течение 2 (два)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Государственная корпорация в течение 2 (два)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3 (три) рабочих дней, следующих за днем получения сведений из уполномоченной организации по выплате социальной помощи, вносит соответствующие изменения в ИС.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Оплата банковских услуг, связанных с выплатой социальной помощи, осуществляется за счет средств местного бюджета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13-13-VIII</w:t>
            </w:r>
          </w:p>
        </w:tc>
      </w:tr>
    </w:tbl>
    <w:bookmarkStart w:name="z17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Бородулихинского районного маслихата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27 июня 2017 года № 12-7-VI (зарегистрировано в Реестре государственной регистрации нормативных правовых актов под № 5129).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внесении изменения в решение Бородулихинского районного маслихата от 27 июня 2017 года № 12-7-VI "Об утверждении Правил оказания социальной помощи, установления размеров и определения перечня отдельных категорий нуждающихся граждан" от 30 марта 2018 года № 20-8-VI (зарегистрировано в Реестре государственной регистрации нормативных правовых актов под № 5610).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внесении изменения в решение Бородулихинского районного маслихата от 27 июня 2017 года № 12-7-VI "Об утверждении Правил оказания социальной помощи, установления размеров и определения перечня отдельных категорий нуждающихся граждан" от 21 сентября 2018 года № 26-7-VI (зарегистрировано в Реестре государственной регистрации нормативных правовых актов под № 5-8-171).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внесении изменений в решение Бородулихинского районного маслихата от 27 июня 2017 года № 12-7-VI "Об утверждении Правил оказания социальной помощи, установления размеров и определения перечня отдельных категорий нуждающихся граждан" от 7 июня 2019 года № 38-3-VI (зарегистрировано в Реестре государственной регистрации нормативных правовых актов под № 6004).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внесении изменений и дополнения в решение Бородулихинского районного маслихата от 27 июня 2017 года № 12-7-VI "Об утверждении Правил оказания социальной помощи, установления размеров и определения перечня отдельных категорий нуждающихся граждан" от 11 октября 2019 года № 42-2-VI (зарегистрировано в Реестре государственной регистрации нормативных правовых актов под № 6203).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внесении изменений в решение Бородулихинского районного маслихата от 27 июня 2017 года № 12-7-VI "Об утверждении Правил оказания социальной помощи, установления размеров и определения перечня отдельных категорий нуждающихся граждан" от 31 марта 2020 года № 47-14-VI (зарегистрировано в Реестре государственной регистрации нормативных правовых актов под № 6910).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внесении изменения в решение Бородулихинского районного маслихата от 27 июня 2017 года № 12-7-VI "Об утверждении Правил оказания социальной помощи, установления размеров и определения перечня отдельных категорий нуждающихся граждан" от 25 сентября 2020 года № 53-8-VI (зарегистрировано в Реестре государственной регистрации нормативных правовых актов под № 7704).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внесении изменения в решение Бородулихинского районного маслихата от 27 июня 2017 года № 12-7-VI "Об утверждении Правил оказания социальной помощи, установления размеров и определения перечня отдельных категорий нуждающихся граждан" от 30 апреля 2021 года № 6-3-VII (зарегистрировано в Реестре государственной регистрации нормативых правовых актов под № 8799).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внесении изменения в решение Бородулихинского районного маслихата от 27 июня 2017 года № 12-7-VI "Об утверждении Правил оказания социальной помощи, установления размеров и определения перечня отдельных категорий нуждающихся граждан" от 22 апреля 2022 года № 17-2-VII (зарегистрировано в Реестре государственной регистрации нормативных правовых актов под № 27767).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внесении изменений в решение Бородулихинского районного маслихата от 27 июня 2017 года № 12-7-VI "Об утверждении Правил оказания социальной помощи, установления размеров и определения перечня отдельных категорий нуждающихся граждан" от 21 октября 2022 года № 22-5-VII (зарегистрировано в Реестре государственной регистрации нормативных правовых актов под № 30413).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внесении изменений и дополнений в решение Бородулихинского районного маслихата от 27 июня 2017 года № 12-7-VI "Об утверждении Правил оказания социальной помощи, установления размеров и определения перечня отдельных категорий нуждающихся граждан" от 2 июня 2023 года № 3-9-VIII (зарегистрировано в Реестре государственной регистрации нормативных правовых актов под № 91-18).</w:t>
      </w:r>
    </w:p>
    <w:bookmarkEnd w:id="1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