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1aa98" w14:textId="801aa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Бородулихинского района</w:t>
      </w:r>
    </w:p>
    <w:p>
      <w:pPr>
        <w:spacing w:after="0"/>
        <w:ind w:left="0"/>
        <w:jc w:val="both"/>
      </w:pPr>
      <w:r>
        <w:rPr>
          <w:rFonts w:ascii="Times New Roman"/>
          <w:b w:val="false"/>
          <w:i w:val="false"/>
          <w:color w:val="000000"/>
          <w:sz w:val="28"/>
        </w:rPr>
        <w:t>Решение Бородулихинского районного маслихата области Абай от 6 октября 2023 года № 8-10-VIII. Зарегистрировано Департаментом юстиции области Абай 27 октября 2023 года № 138-18</w:t>
      </w:r>
    </w:p>
    <w:p>
      <w:pPr>
        <w:spacing w:after="0"/>
        <w:ind w:left="0"/>
        <w:jc w:val="both"/>
      </w:pPr>
      <w:bookmarkStart w:name="z5" w:id="0"/>
      <w:r>
        <w:rPr>
          <w:rFonts w:ascii="Times New Roman"/>
          <w:b w:val="false"/>
          <w:i w:val="false"/>
          <w:color w:val="000000"/>
          <w:sz w:val="28"/>
        </w:rPr>
        <w:t xml:space="preserve">
      В соответствии с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пунктом 5 </w:t>
      </w:r>
      <w:r>
        <w:rPr>
          <w:rFonts w:ascii="Times New Roman"/>
          <w:b w:val="false"/>
          <w:i w:val="false"/>
          <w:color w:val="000000"/>
          <w:sz w:val="28"/>
        </w:rPr>
        <w:t>статьи 18</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Бородулихинский районный маслихат РЕШИЛ:</w:t>
      </w:r>
    </w:p>
    <w:bookmarkEnd w:id="0"/>
    <w:bookmarkStart w:name="z6" w:id="1"/>
    <w:p>
      <w:pPr>
        <w:spacing w:after="0"/>
        <w:ind w:left="0"/>
        <w:jc w:val="both"/>
      </w:pPr>
      <w:r>
        <w:rPr>
          <w:rFonts w:ascii="Times New Roman"/>
          <w:b w:val="false"/>
          <w:i w:val="false"/>
          <w:color w:val="000000"/>
          <w:sz w:val="28"/>
        </w:rPr>
        <w:t>
      1.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Бородулихинского района согласно приложению к настоящему решению.</w:t>
      </w:r>
    </w:p>
    <w:bookmarkEnd w:id="1"/>
    <w:bookmarkStart w:name="z7"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Бородулихинского районного маслихата "Об оказании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Бородулихинского района" от 3 июля 2020 года № 51-8-VI (зарегистрировано в Реестре государственной регистрации нормативных правовых актов за № 7358).</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Бородулихинского районного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Бородулихинского районного</w:t>
            </w:r>
            <w:r>
              <w:br/>
            </w:r>
            <w:r>
              <w:rPr>
                <w:rFonts w:ascii="Times New Roman"/>
                <w:b w:val="false"/>
                <w:i w:val="false"/>
                <w:color w:val="000000"/>
                <w:sz w:val="20"/>
              </w:rPr>
              <w:t>маслихата</w:t>
            </w:r>
            <w:r>
              <w:br/>
            </w:r>
            <w:r>
              <w:rPr>
                <w:rFonts w:ascii="Times New Roman"/>
                <w:b w:val="false"/>
                <w:i w:val="false"/>
                <w:color w:val="000000"/>
                <w:sz w:val="20"/>
              </w:rPr>
              <w:t>от 6 октября 2023 года</w:t>
            </w:r>
            <w:r>
              <w:br/>
            </w:r>
            <w:r>
              <w:rPr>
                <w:rFonts w:ascii="Times New Roman"/>
                <w:b w:val="false"/>
                <w:i w:val="false"/>
                <w:color w:val="000000"/>
                <w:sz w:val="20"/>
              </w:rPr>
              <w:t>№ 8-10-VIII</w:t>
            </w:r>
          </w:p>
        </w:tc>
      </w:tr>
    </w:tbl>
    <w:bookmarkStart w:name="z12" w:id="4"/>
    <w:p>
      <w:pPr>
        <w:spacing w:after="0"/>
        <w:ind w:left="0"/>
        <w:jc w:val="left"/>
      </w:pPr>
      <w:r>
        <w:rPr>
          <w:rFonts w:ascii="Times New Roman"/>
          <w:b/>
          <w:i w:val="false"/>
          <w:color w:val="000000"/>
        </w:rPr>
        <w:t xml:space="preserve">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Бородулихинского района</w:t>
      </w:r>
    </w:p>
    <w:bookmarkEnd w:id="4"/>
    <w:bookmarkStart w:name="z13" w:id="5"/>
    <w:p>
      <w:pPr>
        <w:spacing w:after="0"/>
        <w:ind w:left="0"/>
        <w:jc w:val="left"/>
      </w:pPr>
      <w:r>
        <w:rPr>
          <w:rFonts w:ascii="Times New Roman"/>
          <w:b/>
          <w:i w:val="false"/>
          <w:color w:val="000000"/>
        </w:rPr>
        <w:t xml:space="preserve">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Настоящий порядок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 определяет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Бородулихинского района.</w:t>
      </w:r>
    </w:p>
    <w:bookmarkEnd w:id="6"/>
    <w:bookmarkStart w:name="z15" w:id="7"/>
    <w:p>
      <w:pPr>
        <w:spacing w:after="0"/>
        <w:ind w:left="0"/>
        <w:jc w:val="both"/>
      </w:pPr>
      <w:r>
        <w:rPr>
          <w:rFonts w:ascii="Times New Roman"/>
          <w:b w:val="false"/>
          <w:i w:val="false"/>
          <w:color w:val="000000"/>
          <w:sz w:val="28"/>
        </w:rPr>
        <w:t>
      2. Назначение социальной поддержки осуществляется уполномоченным органом – государственным учреждением "Отдел занятости и социальных программ Бородулихинского района области Абай".</w:t>
      </w:r>
    </w:p>
    <w:bookmarkEnd w:id="7"/>
    <w:bookmarkStart w:name="z16" w:id="8"/>
    <w:p>
      <w:pPr>
        <w:spacing w:after="0"/>
        <w:ind w:left="0"/>
        <w:jc w:val="left"/>
      </w:pPr>
      <w:r>
        <w:rPr>
          <w:rFonts w:ascii="Times New Roman"/>
          <w:b/>
          <w:i w:val="false"/>
          <w:color w:val="000000"/>
        </w:rPr>
        <w:t xml:space="preserve"> 2. Порядок оказания социальной поддержки</w:t>
      </w:r>
    </w:p>
    <w:bookmarkEnd w:id="8"/>
    <w:bookmarkStart w:name="z17" w:id="9"/>
    <w:p>
      <w:pPr>
        <w:spacing w:after="0"/>
        <w:ind w:left="0"/>
        <w:jc w:val="both"/>
      </w:pPr>
      <w:r>
        <w:rPr>
          <w:rFonts w:ascii="Times New Roman"/>
          <w:b w:val="false"/>
          <w:i w:val="false"/>
          <w:color w:val="000000"/>
          <w:sz w:val="28"/>
        </w:rPr>
        <w:t>
      3. Социальная поддержка по оплате коммунальных услуг и приобретению топлива оказывается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Бородулихинского района, без истребования заявлений от получателей, на основании сводных списков, утвержденных первыми руководителями государственных организаций, путем перечисления на текущие счета специалистов через банки второго уровня или организации, имеющие лицензии на соответствующие виды банковских операций.</w:t>
      </w:r>
    </w:p>
    <w:bookmarkEnd w:id="9"/>
    <w:bookmarkStart w:name="z18" w:id="10"/>
    <w:p>
      <w:pPr>
        <w:spacing w:after="0"/>
        <w:ind w:left="0"/>
        <w:jc w:val="both"/>
      </w:pPr>
      <w:r>
        <w:rPr>
          <w:rFonts w:ascii="Times New Roman"/>
          <w:b w:val="false"/>
          <w:i w:val="false"/>
          <w:color w:val="000000"/>
          <w:sz w:val="28"/>
        </w:rPr>
        <w:t>
      4. Социальная поддержка оказывается лицам, постоянно проживающим и работающим в сельских населенных пунктах на территории Бородулихинского района.</w:t>
      </w:r>
    </w:p>
    <w:bookmarkEnd w:id="10"/>
    <w:bookmarkStart w:name="z19" w:id="11"/>
    <w:p>
      <w:pPr>
        <w:spacing w:after="0"/>
        <w:ind w:left="0"/>
        <w:jc w:val="left"/>
      </w:pPr>
      <w:r>
        <w:rPr>
          <w:rFonts w:ascii="Times New Roman"/>
          <w:b/>
          <w:i w:val="false"/>
          <w:color w:val="000000"/>
        </w:rPr>
        <w:t xml:space="preserve"> 3. Размер оказания социальной поддержки</w:t>
      </w:r>
    </w:p>
    <w:bookmarkEnd w:id="11"/>
    <w:bookmarkStart w:name="z20" w:id="12"/>
    <w:p>
      <w:pPr>
        <w:spacing w:after="0"/>
        <w:ind w:left="0"/>
        <w:jc w:val="both"/>
      </w:pPr>
      <w:r>
        <w:rPr>
          <w:rFonts w:ascii="Times New Roman"/>
          <w:b w:val="false"/>
          <w:i w:val="false"/>
          <w:color w:val="000000"/>
          <w:sz w:val="28"/>
        </w:rPr>
        <w:t>
      5. Социальная поддержка оказывается один раз в год за счет бюджетных средств в размере 12 (двенадцать) месячных расчетных показателей в 2024 году, 13 (тринадцать) месячных расчетных показателей в 2025 году, 14 (четырнадцать) месячных расчетных показателей в 2026 году.</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Бородулихинского районного маслихата области Абай от 24.10.2024 </w:t>
      </w:r>
      <w:r>
        <w:rPr>
          <w:rFonts w:ascii="Times New Roman"/>
          <w:b w:val="false"/>
          <w:i w:val="false"/>
          <w:color w:val="000000"/>
          <w:sz w:val="28"/>
        </w:rPr>
        <w:t>№ 23-5-VIII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