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767c" w14:textId="08f7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Бегень и Бегенского лесхоза Бегенского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Бегенского сельского округа Бескарагайского района области Абай от 1 февраля 2023 года № 2. Зарегистрировано Департаментом юстиции области Абай 9 февраля 2023 года № 21-18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Восточно-Казахстанской областной ономастической комиссии от 27 декабря 2021 года и учитывая мнение жителей сел Бегень, Бегенский лесхоз,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Бегень Бегенского сельского округа Бескарагайского района области Абай: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Озерная на улицу Қажен Жингилбаев;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на улицу Еші Қонақов.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Степная на улицу Тәуелсіздік в селе Бегенский лесхоз Бегенского сельского округа Бескарагайского района области Абай.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Асылгожин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