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d787" w14:textId="b40d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постановления акимата Аягозского района от 16 апреля 2021 года № 366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Постановление акимата Аягозского района области Абай от 21 ноября 2023 года № 131. Зарегистрировано Департаментом юстиции области Абай 23 ноября 2023 года № 159-18</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Аягозского района ПОСТАНОВЛЯЕТ:</w:t>
      </w:r>
    </w:p>
    <w:bookmarkEnd w:id="0"/>
    <w:bookmarkStart w:name="z6" w:id="1"/>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Аягозского района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от 16 апреля 2021 года № 366 (зарегистрировано в Реестре государственной регистрации нормативных правовых актов под № 8658).</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Әділбай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