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6043" w14:textId="8cb6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Аягозского районного маслихата от 4 сентября 2020 года № 52/440-VІ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 августа 2023 года № 5/64-VIII. Зарегистрировано Департаментом юстиции области Абай 9 августа 2023 года № 106-18. Утратило силу решением Аягозского районного маслихата области Абай от 12 октября 2023 года № 7/93-VIII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области Абай от 12.10.2023 </w:t>
      </w:r>
      <w:r>
        <w:rPr>
          <w:rFonts w:ascii="Times New Roman"/>
          <w:b w:val="false"/>
          <w:i w:val="false"/>
          <w:color w:val="ff0000"/>
          <w:sz w:val="28"/>
        </w:rPr>
        <w:t>№ 7/93-VIII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4 сентября 2020 года № 52/440-VІ (зарегистрировано в Реестре государственной регистрации нормативных правовых актов под №7531)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160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190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14 Социального кодекса Республики Казахстан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День Победы - 9 мая: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и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1 500 000 (один миллион пятьсот тысяч)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150 000 (сто пятьдесят тысяч)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150 000 (сто пятьдесят тысяч)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100 000 (сто тысяч)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– в размере 100 000 (сто тысяч)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в размере 150 000 (сто пятьдесят тысяч)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150 000 (сто пятьдесят тысяч)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150 000 (сто пятьдесят тысяч)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- в размере 150 000 (сто пятьдесят тысяч)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100 000 (сто тысяч)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100 000 (сто тысяч)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Главного северного морского 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100 000 (сто тысяч)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150 000 (сто пятьдесят тысяч)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150 000 (сто пятьдесят тысяч)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150 000 (сто пятьдесят тысяч)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150 000 (сто пятьдесят тысяч)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150 000 (сто пятьдесят тысяч)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- в размере 100 000 (сто тысяч)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70 000 (семьдесят тысяч)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150 000 (сто пятьдесят тысяч)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70 000 (семьдесят тысяч)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150 000 (сто пятьдесят тысяч)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13 000 (тринадцать тысяч)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150 000 (сто пятьдесят тысяч)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брак– в размере 150 000 (сто пятьдесят тысяч)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150 000 (сто пятьдесят тысяч)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День Конституции Республики Казахстан – 30 августа: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 группы и детям с инвалидностью в возрасте до 18 лет (одному из родителей или иным законным представителям детей с инвалидностью) – в размере 15 000 (пятнадцать тысяч) тенге.";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День Независимости – 16 декабря: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13 000 (тринадцать тысяч)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– в размере 13 000 (тринадцать тысяч)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в размере 13 000 (тринадцать тысяч)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репрессии по решениям центральных союзных органов: Верховного Суда Союза ССР и его судебных коллегий, коллегии Объединенного государственного политического управления Союза ССР, особого совещания при Народном Комиссариате Внутренних дел-Министерстве государственной безопасности-Министерстве внутренних дел Союза ССР, Комиссии Прокуратуры Союза ССР и Народного комиссариата внутренних дел Союза ССР по следственным делам и других органов – в размере 13 000 (тринадцать тысяч)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200 000 (двести тысяч)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13 000 (тринадцать тысяч)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13 000 (тринадцать тысяч) тенге.";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6):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пенсионерам по возрасту предоставляется санаторно-курортное лечение путем предоставления санаторно-курортной путевки ежегодно без учета среднедушевого дохода.".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