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6ce" w14:textId="5390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января 2023 года № 21/428-VII. Зарегистрировано Департаментом юстиции области Абай 18 января 2023 года № 4. Утратило силу решением Аягозского районного маслихата области Абай от 20 сентября 2024 года № 15/289-VIII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20.09.2024 </w:t>
      </w:r>
      <w:r>
        <w:rPr>
          <w:rFonts w:ascii="Times New Roman"/>
          <w:b w:val="false"/>
          <w:i w:val="false"/>
          <w:color w:val="ff0000"/>
          <w:sz w:val="28"/>
        </w:rPr>
        <w:t>№ 15/289-VIII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Аягозскому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норм образования и накопления коммунальных отходов по Аягозскому району" от 9 февраля 2018 года №19/136-VI (зарегистрировано в Реестре государственной регистрации нормативных правовых актов под №5491);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изменения в решение Аягозского районного маслихата от 9 февраля 2018 года №19/136-VI "Об утверждении норм образования и накопления коммунальных отходов по Аягозскому району" от 14 мая 2019 года № 37/252-VI (зарегистрировано в Реестре государственной регистрации нормативных правовых актов под №5944);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9 февраля 2018 года №19/136-VI "Об утверждении норм образования и накопления коммунальных отходов по Аягозскому району" от 27 июня 2019 года №39/262-VI (зарегистрировано в Реестре государственной регистрации нормативных правовых актов под №6072).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