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242a" w14:textId="7be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29 ноября 2023 года № 10/17-VIII. Зарегистрировано Департаментом юстиции области Абай 11 декабря 2023 года № 183-18. Утратило силу решением Абайского районного маслихата области Абай от 31 декабря 2024 года № 24/11-VIII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Абайский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____________________А.Султанова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Абайского района области Абай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местными исполнительными органами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Абайского района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праздничные даты (далее – памятные даты) – профессиональные и иные праздники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Абайского района области Абай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предельный размер – утвержденный максимальный размер социальной помощи.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и 190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подпункта 2 )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–Союз ССР)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период с 1986 по 1991 годы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назначения-50 000 (пятьдесят тысяч)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25000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и 2 группы и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Казахстана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200 000 (двести тысяч) тенге.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местными исполнительными органами и утверждаются решениями местных представительных органов.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детям до восемнадцати лет, состоящих на диспансерном учете, инфицированным вирусом иммунодефицита человека социальная помощь предоставляется ежемесячно, без учета среднедушевого дохода в двукратном размере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стоимости пребывания одного из законных представителей, сопровождающих лиц с инвалидностью первой группы и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акимом сельского округа.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и Акционерное общество "Казпочта", путем перечисления на счета получателей.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10/17-VІІI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Абайского районного маслихата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 утверждении Правил оказания социальной помощи, установления размеров и определения перечня отдельных категорий нуждающихся граждан"от 18 июня 2019 года № 36/2-VI (зарегистрировано в Реестре государственной регистрации нормативных правовых актов за № 6031);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граждан"от 18 октября 2019 года № 40/3-VI (зарегистрировано в Реестре государственной регистрации нормативных правовых актов за № 6233);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и дополнения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14 апреля 2020 года № 46/12-VI (зарегистрировано в Реестре государственной регистрации нормативных правовых актов за № 6923);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29 июня 2020 года № 49/10-VI (зарегистрировано в Реестре государственной регистрации нормативных правовых актов за № 7346);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10 сентября 2020 года № 52/3-VI (зарегистрировано в Реестре государственной регистрации нормативных правовых актов за № 7561);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5 апреля 2021 года № 6/11-VIІ (зарегистрировано в Реестре государственной регистрации нормативных правовых актов за № 8668);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5 октября 2022 года № 28/6-VIІ (зарегистрировано в Реестре государственной регистрации нормативных правовых актов за № 30198);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и дополнений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27 апреля 2023 года № 2/9-VIІІ (зарегистрировано в Реестре государственной регистрации нормативных правовых актов за № 64-18);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12 июля 2023 года № 4/13-VIІІ (зарегистрировано в Реестре государственной регистрации нормативных правовых актов за № 101-18).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