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bb7f" w14:textId="b75b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18 июня 2019 года № 36/2-VI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области Абай от 12 июля 2023 года № 4/13-VIII. Зарегистрировано Департаментом юстиции области Абай 18 июля 2023 года № 101-18. Утратило силу решением Абайского районного маслихата области Абай от 29 ноября 2023 года № 10/17-VIII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Абайского районного маслихата области Абай от 29.11.2023 </w:t>
      </w:r>
      <w:r>
        <w:rPr>
          <w:rFonts w:ascii="Times New Roman"/>
          <w:b w:val="false"/>
          <w:i w:val="false"/>
          <w:color w:val="ff0000"/>
          <w:sz w:val="28"/>
        </w:rPr>
        <w:t>№ 10/17-VIII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граждан" от 18 июня 2019 года № 36/2-VI (зарегистрировано в Реестре государственной регистрации нормативных правовых актов за № 6031) следующие изменения: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рассчитываемый органами статистики области Абай;";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 и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подпункте 2) </w:t>
      </w:r>
      <w:r>
        <w:rPr>
          <w:rFonts w:ascii="Times New Roman"/>
          <w:b w:val="false"/>
          <w:i w:val="false"/>
          <w:color w:val="000000"/>
          <w:sz w:val="28"/>
        </w:rPr>
        <w:t>статьи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социальная помощь оказывается в порядке, предусмотренном настоящими Правилами.";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2), 3), 4)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День Победы - 9 мая: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 – в размере 1 500 000 (один миллион пятьсот тясыч)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войны– в размере 100 000 (сто тысяч)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войны– в размере 150 000 (сто пятьдесят тысяч)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войны– в размере 70 000 (семьдесят тысяч)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лица, приравненного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брак;– в размере 150 000 (сто пятьдесят тысяч)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1986-1987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– в размере 150 000 (сто пятьдесят тысяч)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из числа участников ликвидации последствий катастрофы на Чернобыльской атомной электростанции в 1988 – 1989 годах, эвакуированным (самостоятельно выехавшим) из зон отчуждения и отселения в Республику Казахстан, включая детей, которые на день эвакуации находились во внутриутробном состоянии – в размере 150 000 (сто пятьдесят тысяч)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которым инвалидность установлена вследствие катастрофы на Чернобыльской атомной электростанции и других радиационных катастроф и аварий на объектах гражданского или военного назначения, ядерных испытаний, и их дети, инвалидность которых генетически связана с радиационным облучением одного из родителей – в размере 70000 (семьдесят тысяч)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 – в размере 150 000 (сто пятьдесят тысяч)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 – в размере 150 000 (сто пятьдесят тысяч)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совершавшим вылеты на боевые задания в Афганистане с территории бывшего Союза ССР – в размере 150 000 (сто пятьдесят тысяч)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увечья, либо награжденным орденами и медалями бывшего Союза ССР за участие в обеспечении боевых действий – в размере 150 000 (сто пятьдесят тысяч)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– в размере 150 000 (сто пятьдесят тысяч) тенге;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которым инвалидность установлена вследствие ранения, контузии, увечья, полученных при защите бывшего Союза ССР, исполнении иных обязанностей воинской службы в другие периоды или вследствие заболевания, связанного с пребыванием на фронте, а также при прохождении воинской службы в Афганистане или других государствах, в которых велись боевые действия – в размере 150 000 (сто пятьдесят тысяч) тенге;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в других государствах, в которых велись боевые действия – в размере 150 000 (сто пятьдесят тысяч)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"военнослужащим, а также лица начальствующего и рядового состава органов внутренних дел и государственной безопасности бывшего Союза ССР, принимавшие участие в урегулировании межэтнического конфликта в Нагорном Карабахе - в размере 150 000 (сто пятьдесят тысяч)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Независимости -16 декабря: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жертвам политических репрессий, лицам, пострадавшим от политических репрессий, имеющим инвалидность или являющимся пенсионерами – в размере 13000 (тринадцать тысяч) тенге;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дел- в размере 200 000 (двесте тысяч) тенге;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-30 августа: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 группы и детям с инвалидностью в возрасте до 18 лет (одному из родителей или иным законным представителям детей с инвалидностью) - в размере 15 000 (пятнадцать тысяч)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единовременная социальная помощь лицам, сопровождающим лиц с инвалидностью первой группы и ребенка с инвалидностью на санаторно-курортное лечение, предоставляется без учета среднедушевого дохода в размере семидесяти процентов от гарантированной суммы, предоставляемой в качестве возмещения стоимости санаторно-курортного лечения, определяемой уполномоченным органом в области социальной защиты населения на основании заявления с приложением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правил.";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Лицо (семья) может быть признано находящимся в трудной жизненной ситуации по следующим основаниям: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сиротство;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отсутствие родительского попечения;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безнадзорность несовершеннолетних, в том числе девиантное поведение;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несовершеннолетних в специальных организациях образования, организациях образования с особым режимом содержания;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возможностей раннего психофизического развития детей от рождения до трех лет;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стойкие нарушения функций организма, обусловленные физическими и (или) умственными возможностями;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ограничение жизнедеятельности вследствие социально значимых заболеваний и заболеваний, представляющих опасность для окружающих;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неспособность к самообслуживанию в связи с преклонным возрастом, вследствие перенесенной болезни и (или) лиц с инвалидностью;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жестокое обращение, приведшее к социальной дезадаптации и социальной депривации;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бездомность (лица без определенного места жительства);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службы пробации;".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