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d05e" w14:textId="e7dd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23 июня 2020 года № 49/7-VI "Об оказании социальной поддержки специалистам государственных организаций, проживающим и работающим в сельских населенных пунктах 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области Абай от 4 июля 2023 года № 4/9-VIII. Зарегистрировано Департаментом юстиции области Абай 12 июля 2023 года № 96-18. Утратило силу решением Абайского районного маслихата области Абай от 22 августа 2024 года № 18/3-VIII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22.08.2024 </w:t>
      </w:r>
      <w:r>
        <w:rPr>
          <w:rFonts w:ascii="Times New Roman"/>
          <w:b w:val="false"/>
          <w:i w:val="false"/>
          <w:color w:val="ff0000"/>
          <w:sz w:val="28"/>
        </w:rPr>
        <w:t>№ 18/3-VIII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районныый маслисхат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"Об оказании социальной поддержки специалистам государственных организаций, проживающим и работающим всельских населенных пунктах Абайского района" от 23 июня 2020 года № 49/7-VI (зарегистрировано в Реестре государственной регистрации нормативных правовых актов за № 7260)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размера оказания социальной поддержки по оплате коммунальных услуг и приобретению топлива в Абайском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Правила и размер оказания социальной поддержки по оплате коммунальных услуг и приобретению топлива в Абайском районе согласно приложению к настояшему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приложение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2020года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49/7-VI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в Абайском районе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Абайского района.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Абайского района области Абай".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размер оказания социальной поддержки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по оплате коммунальных услуг и приобретению топлива оказывается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Абайского района, без истребования заявлений от получателей, на основании сводных списков, утвержденных первыми руководителями государственных организаций, через банки второго уровня.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Абайского района.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средств бюджета в размере 11,197 (одиннадцать целых сто девяносто семь) месячных расчетных показателей.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