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6014" w14:textId="9ac6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районе Аксуат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5 декабря 2023 года № 8/4-VIII. Зарегистрировано Департаментом юстиции области Абай 15 декабря 2023 года № 191-18. Утратило силу решением маслихата района Аксуат области Абай от 25 декабря 2024 года № 24/11-VIII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Аксуат области Абай от 25.12.2024 </w:t>
      </w:r>
      <w:r>
        <w:rPr>
          <w:rFonts w:ascii="Times New Roman"/>
          <w:b w:val="false"/>
          <w:i w:val="false"/>
          <w:color w:val="ff0000"/>
          <w:sz w:val="28"/>
        </w:rPr>
        <w:t>№ 24/11-VIII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районе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"Об утверждении Правил оказания социальной помощи, установления ее размеров и определения перечня отдельных категорий нуждающихся граждан района Аксуат" от 23 мая 2023 года № 4/11- VII (зарегестрировано в Реестре государственной регистрации нормативных правовых актов под № 86-18).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"Согласовоно"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_________А. О. Султанова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районе Аксуат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районе Аксуат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перечня отдельных категорий нуждающихся граждан.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района Аксуат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– помощь, предоставляемая государственным учреждением "Отдел занятости и социальных программ района Аксуат области Абай" в денежной или натуральной форме отдельным категориям нуждающихся граждан (далее - получатели), а также к праздничным дням и памятным датам;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Аксуат области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сельского округа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района Аксуат области Абай от 15.07.2024 </w:t>
      </w:r>
      <w:r>
        <w:rPr>
          <w:rFonts w:ascii="Times New Roman"/>
          <w:b w:val="false"/>
          <w:i w:val="false"/>
          <w:color w:val="00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Правилами.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района Аксуат.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Афганистан-15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героиня" награжденным орденами "Материнская слава" І и ІІ степени-15 000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1 500 000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150 000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25 000 (двадцать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и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района Аксуат области Абай от 15.07.2024 </w:t>
      </w:r>
      <w:r>
        <w:rPr>
          <w:rFonts w:ascii="Times New Roman"/>
          <w:b w:val="false"/>
          <w:i w:val="false"/>
          <w:color w:val="00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Основаниями для отнесения граждан к категории нуждающихся являются: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причинение ущерба гражданину (семье) либо его имуществу вследствие стихийного бедствия или пожара, либо наличие социально значимого заболевания;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среднедушевого дохода, не превышающего порога двукратного размера прожиточного минимума;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неспособность к самообслуживанию в связи с преклонным возрастом;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Социальная помощь отдельным категориям нуждающихся граждан, (семьям), предоставляется с учетом среднедушевого дохода, не превышающего порога двукратного размера прожиточного минимума, единовременно,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-дети сироты и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-безнадзорные несовершеннолетние, в том числе с девиантным поведением;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-дети от рождения до трех лет с ограниченными возможностями раннего психофизического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-лица, со стойкими нарушениями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-лица, неспособные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-освобождение из мест лишения свободы,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связи с причинением ущерба гражданину (семье) либо его имуществу вследствие стихийного бедствия или пожара, либо наличие социально значимого заболевания, предоставляется единовременно без учета среднедушевого дохода– единовременно или периодически (ежемесячно),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связи с причинением ущерба гражданину (семье) либо его имуществу вследствие стихийного бедствия или пожара, без учета среднедушевого дохода–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туберкулезным заболеванием и находящимся на амбулаторном лечении, предоставляется ежемесячно без учета среднедушевого дохода в размере 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родителям или законным представителям детей, инфицированных вирусным иммунодефицитом человека (далее - ВИЧ) и состоящим на диспансерном учете или детям, страдающим заболеванием ВИЧ,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заболеванием ВИЧ, без учета среднедушевого дохода–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 отдельным категориям нуждающихся граждан, оказавшимся в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стоимости пребывания одного из законных представителей, сопровождающих ребенка с инвалидностью на санаторно-курортное лечение (далее – сопровождающий),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района Аксуат области Абай от 15.07.2024 </w:t>
      </w:r>
      <w:r>
        <w:rPr>
          <w:rFonts w:ascii="Times New Roman"/>
          <w:b w:val="false"/>
          <w:i w:val="false"/>
          <w:color w:val="00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> Типовых правил.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поступлении заявления на оказание социальной помощи отдельным категориям нуждающихся граждан по основанию,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и Акционерное общество "Казпочта", путем перечисления на счета получателей.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