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2c43" w14:textId="39e2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Аксуат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11 октября 2023 года № 7/5-VIII. Зарегистрировано Департаментом юстиции области Абай 30 октября 2023 года № 139-18. Утратило силу решением маслихата района Аксуат области Абай от 24 апреля 2024 года № 15/22-VIII.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Аксуат области Абай от 24.04.2024 </w:t>
      </w:r>
      <w:r>
        <w:rPr>
          <w:rFonts w:ascii="Times New Roman"/>
          <w:b w:val="false"/>
          <w:i w:val="false"/>
          <w:color w:val="ff0000"/>
          <w:sz w:val="28"/>
        </w:rPr>
        <w:t>№ 15/22-VIII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Аксуат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малообеспеченным семьям предоставляется за счет местного бюджета проживающим в районе Аксуат,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Аксуат" (далее – уполномоченный орган).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 определенном местными представительными органами.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