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169d" w14:textId="c021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границы села Кокжыра района Аксуат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района Аксуат от 1 сентября 2023 года № 334 и решение маслихата района Аксуат области Абай от 1 сентября 2023 года № 6/11-VIII. Зарегистрировано Департаментом юстиции области Абай 7 сентября 2023 года № 116-18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"Земельного кодекса Республики Казахстан", акимат района Аксуат ПОСТАНОВЛЯЕТ и маслихат района Аксуат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Кокжыра района Аксуат области Абай общей площадью 8621,3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Аксуат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 №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6/11-VIII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границ села Кокжыра района Аксуат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общей площадь границей - 8621,3 гектар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