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489e" w14:textId="801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Аксуат области Абай от 25 января 2023 года № 25. Зарегистрировано Департаментом юстиции области Абай 31 января 2023 года № 14-18.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"О местном государственном управлении и самоуправлении в Республике Казахстан", акимат района Аксуат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Акказина 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должностей специалистов в области социального обеспечения, культуры, являющихся гражданскими служащими и работающими в сельской местности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Аксуат области Абай от 03.06.2024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в области социального обеспечения: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Заведующий отделением надомного обслуживания;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Консультант по социальной работе;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работник оказывающий специальные социальные услуги и (или) осуществляющий оценку и определение потребности в специальных социальных услугах;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уходу за престарелыми и лицами с инвалидностью;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Инструктор по трудотерапии;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Ассистент;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Директор реабилитационного центра;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 по социальной работе;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(ий) сестра (брат);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Диетическая сестра;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Воспитатель;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Логопед;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по лечебной физической культуре;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Музыкальный руководитель;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Культорганизатор;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Учителя всех специальностей;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Врачи всех специальностей;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бүхгалтер;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Бухгалтер.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в области культуры: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(директор) государственного учреждения и казенного предприятия;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руководителя (директора) государственного учреждения и казенного предприятия;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Методист;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Методист всех наименований;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Менеджер;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Артист;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Культорганизатор;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Хореограф;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Аккомпаниатор;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Дирижер;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Режиссер;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Художники всех наименований;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Концертмейстр;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Помощник режиссера;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коллектива (кружка);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Музыкальный руководитель;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Заведующий библиотекой;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Библиотекарь;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Библиограф;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Звукооператор.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бухгалтер;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Бухгалтер.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