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d8b" w14:textId="8560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ноября 2023 года № 12/72-VIII. Зарегистрировано Департаментом юстиции области Абай 5 декабря 2023 года № 174-18. Утратило силу решением Курчатовского городского маслихата области Абай от 30 апреля 2024 года № 17/108-VIII.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30.04.2024 </w:t>
      </w:r>
      <w:r>
        <w:rPr>
          <w:rFonts w:ascii="Times New Roman"/>
          <w:b w:val="false"/>
          <w:i w:val="false"/>
          <w:color w:val="ff0000"/>
          <w:sz w:val="28"/>
        </w:rPr>
        <w:t>№ 17/108-VIII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30 декабря 2009 года № 2314 "Об утверждении Правил предоставления жилищной помощи", Курчатовский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Курчатов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Курчатов,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исоциальных программ города Курчатов области Абай"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размера и порядка оказания жилищной помощи в городе Курчатов" от 14 сентября 2018 года №24/191-VI (зарегистрировано Управлением юстиции города Курчатова Департамента юстиции Восточно-Казахстанской области 12 октября 2018 года № 5-3-130.);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изменения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 от 29 ноября 2019 года № 36/282-VI (зарегистрировано Департаментом юстиции Восточно-Казахстанской области 18 декабря 2019 года № 6396);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изменений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 от 31 марта 2020 года № 38/297-VI (зарегистрировано Департаментом юстиции Восточно-Казахстанской области 15 апреля 2020 года № 6906);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изменения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 от 17 марта 2021 года № 3/19-VII (зарегистрировано Департаментом юстиции Восточно-Казахстанской области 30 марта 2021 года № 8481);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области Абай "О внесении изменений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 от 13 октября 2022 года № 22/147-VII (зарегистрировано в Министерстве юстиции Республики Казахстан 19 октября 2022 года № 30226).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области Абай "О внесении изменения в решение Курчатовского городского маслихата от 14 сентября 2018 года № 24/191-VI "Об определении размера и порядка оказания жилищной помощи в городе Курчатов" от 23 мая 2023 года № 4/32-VIII (зарегистрировано Департаментом юстиции области Абай 26 мая 2023 года № 83-18).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