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3caf" w14:textId="0cc3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29 декабря 2021 года № 12/87-VII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23 мая 2023 года № 4/31-VIII. Зарегистрировано Департаментом юстиции области Абай 26 мая 2023 года № 82-18. Утратило силу решением Курчатовского городского маслихата области Абай от 21 февраля 2024 года № 15/88-VIII.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21.02.2024 </w:t>
      </w:r>
      <w:r>
        <w:rPr>
          <w:rFonts w:ascii="Times New Roman"/>
          <w:b w:val="false"/>
          <w:i w:val="false"/>
          <w:color w:val="ff0000"/>
          <w:sz w:val="28"/>
        </w:rPr>
        <w:t>№ 15/88-VIII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29 декабря 2021 года № 12/87-VII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Курчатов" (зарегистрировано в Реестре государственной регистрации нормативных правовых актов под № 26182)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Возмещение затрат на обучение производится с месяца обращения по месяц окончания срока, указанных в справке с места учебы, подтверждающих факт обучения ребенка с инвалидностью на дому.";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дому, заявитель обращается в уполномоченный орган через Государственную корпорацию или на портал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заявителя,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