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0584" w14:textId="c650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4 декабря 2023 года № 14/82-VIII. Зарегистрировано Департаментом юстиции области Абай 11 декабря 2023 года № 185-18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маслихата города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координации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___________________А. Султанова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Семей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14/82-VIII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44/234-VIII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используемые в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по решению акима города Семей для рассмотрения заявления лица (семьи), претендующего на получение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оказываемая местным исполнительным органом в денежной или натуральной форме отдельным категориям нуждающихся граждан (далее - получатели), а также в праздничные и памятные даты;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— государственное учреждение "Отдел занятости и социальных программ города Семей области Абай";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—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установленном Правилами.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месяца – День лиц с инвалидностью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– День Независимости.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оказания социальной помощи один раз в год по одному из оснований.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размера социальной помощи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показателей;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показателей;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50 (пятьдесят) месячных расчетных показателей;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50 (пятьдесят) месячных расчетных показателей;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50 (пятьдесят) месячных расчетных показателей;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50 (пятьдесят) месячных расчетных показателей;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8 Марта (по одному из оснований):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награжденным орденами "Материнская слава" І и ІІ степени - в размере 5 (пять) месячных расчетных показателей;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5 (пять) месячных расчетных показателей.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 - в размере 5000000 (пять миллионов)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5000000 (пять миллионов)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показателей;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показателей;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показателей;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50 (пятьдесят) месячных расчетных показателей;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показателей;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показателей;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50 (пятьдесят) месячных расчетных показателей;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50 (пятьдесят) месячных расчетных показателей;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(пятьдесят) месячных расчетных показателей;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30 (тридцать) месячных расчетных показателей;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50 (пятьдесят) месячных расчетных показателей;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20 (двадцать) месячных расчетных показателей;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50 (пятьдесят) месячных расчетных показателей;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лиц с инвалидностью Республики Казахстан - второе воскресенье октября месяца (по одному из оснований):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1 и 2 групп - в размере 5 (пять) месячных расчетных показателей.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Казахстана - 16 декабря (по одному из оснований):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7 (семь) месячных расчетных показателей;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 - в размере 7 (семь) месячных расчетных показателей (МРП);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7 (семь) месячных расчетных показателей;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управлений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7 (семь) месячных расчетных показателей;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7 (семь) месячных расчетных показателей;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- в размере 7 (семь) месячных расчетных показателей;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55 (пятьдесят пять) месячных расчетных показателей.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единовременно или периодически (ежемесячно):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установленном в акте о пожаре или стихийном бедствии, но не более 100 (сто) месячных расчетных показателей единовременно без учета среднедушевого дохода и обследования материально-бытового положения;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находящиеся в трудной жизненой ситуации предоставляется единовременно один раз в год без обследования материально-бытового положения;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без обследования материально-бытового положения;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больным туберкулезом на амбулаторном этапе лечения предоставляется ежемесячно в размере 7 (семь) месячных расчетных показателей без учета среднедушевого дохода и обследования материально-бытового положения;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и обследования материально-бытового положения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без обследования материально-бытового положения;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без обследования материально-бытового положения;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гражданам освобожденные из мест лишения свободы, находящиеся на учете службы пробации – единовременно один раз в год без учета среднедушевого дохода и обследования материально-бытового положения.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предельный размер социальной помощи составляет 5000000 (пять миллионов)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государственным учреждением "Отдел занятости и социальных программ города Семей области Абай".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города республиканского значения, столицы, района (города областного значения) на текущий финансовый год.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Семей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14/82-VIII</w:t>
            </w:r>
          </w:p>
        </w:tc>
      </w:tr>
    </w:tbl>
    <w:bookmarkStart w:name="z17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Семей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8 января 2021 года № 63/458-VI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8351).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внесении изменения в решение маслихата города Семей от 8 января 2021 года № 63/458–VI "Об утверждении Правил оказания социальной помощи, установления размеров и определения перечня отдельных категорий нуждающихся граждан" от 16 апреля 2021 года № 8/52-VII (зарегистрировано в Реестре государственной регистрации нормативных правовых актов под № 8663).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внесении изменения в решение маслихата города Семей от 8 января 2021 года № 63/458–VI "Об утверждении Правил оказания социальной помощи, установления размеров и определения перечня отдельных категорий нуждающихся граждан" от 24 декабря 2021 года № 20/146-VII (зарегистрировано в Реестре государственной регистрации нормативных правовых актов под № 26334).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внесении изменения в решение маслихата города Семей от 8 января 2021 года № 63/458–VI "Об утверждении Правил оказания социальной помощи, установления размеров и определения перечня отдельных категорий нуждающихся граждан" от 4 ноября 2022 года № 35/245-VII (зарегистрировано в Реестре государственной регистрации нормативных правовых актов под № 30475).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внесении изменений и дополнения в решение маслихата города Семей от 8 января 2021 года № 63/458–VI "Об утверждении Правил оказания социальной помощи, установления размеров и определения перечня отдельных категорий нуждающихся граждан" от 20 апреля 2023 года № 2/15-VIII (зарегистрировано в Реестре государственной регистрации нормативных правовых актов под № 51-18).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