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b4b8" w14:textId="21cb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либо физических или юридических лиц, оплачивающих проживание иностранца (приглашающая сторона, туроператор) по городу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17 ноября 2023 года № 13/77-VIII. Зарегистрировано Департаментом юстиции области Абай 21 ноября 2023 года № 156-18. Утратило силу решением маслихата города Семей области Абай от 20 ноября 2024 года № 34/177-VIII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20.11.2024 </w:t>
      </w:r>
      <w:r>
        <w:rPr>
          <w:rFonts w:ascii="Times New Roman"/>
          <w:b w:val="false"/>
          <w:i w:val="false"/>
          <w:color w:val="ff0000"/>
          <w:sz w:val="28"/>
        </w:rPr>
        <w:t>№ 34/177-VIII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иностранцев",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либо физических или юридических лиц, оплачивающих проживание иностранца (приглашающая сторона, туроператор) по городу Семей в местах размещения туристов, за исключением хостелов, гостевых домов, арендного жилья в городе за каждые сутки пребывания в местах размещения туристов – в размере фиксированной ставки 0,2 месячного расчетного показателя.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количества иностранных туристов в местах размещения по сравнению с аналогичным периодом прошлого года, применять следующие ставки туристского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пяти процентов – в размере 0,2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 до десяти процентов – в размере 0,3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десяти до пятнадцати процентов – в размере 0,4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пятнадцати процентов и выше – в размере 0,5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