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437d" w14:textId="fd04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совместное постановление акимата города Семей от 4 февраля 2021 года № 244 и решение маслихата города Семей от 1 февраля 2021 года № 3/17-VII "О льготном проезде отдельных категорий граждан города Семей для проезда на внутригородском общественном транспорте (кроме такси)"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города Семей от 27 апреля 2023 года № 345 и решение маслихата города Семей области Абай от 20 апреля 2023 года № 2/21-VIII. Зарегистрировано Департаментом юстиции области Абай 3 мая 2023 года № 61-18. Утратило силу совместным постановлением акимата города Семей области Абай от 30 сентября 2024 года № 890 и решение маслихата города Семей области Абай от 27 сентября 2024 года № 32/170-VIII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совместным постановлением акимата города Семей области Абай от 30.09.2024 </w:t>
      </w:r>
      <w:r>
        <w:rPr>
          <w:rFonts w:ascii="Times New Roman"/>
          <w:b w:val="false"/>
          <w:i w:val="false"/>
          <w:color w:val="ff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города Семей области Абай от 27.09.2024 </w:t>
      </w:r>
      <w:r>
        <w:rPr>
          <w:rFonts w:ascii="Times New Roman"/>
          <w:b w:val="false"/>
          <w:i w:val="false"/>
          <w:color w:val="ff0000"/>
          <w:sz w:val="28"/>
        </w:rPr>
        <w:t>№ 32/170-VIII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Семей ПОСТАНОВЛЯЕТ и маслихат города 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Семей от 4 февраля 2021 года № 244 и решение маслихата города Семей от 1 февраля 2021 года № 3/17 -VII "О льготном проезде отдельных категорий граждан города Семей для проезда на внутригородском общественном транспорте (кроме такси)" (зарегистрировано в Реестре государственной регистрации нормативных правовых актов № 8402)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льготный проезд на внутригородском общественном транспорте следующим категориям граждан города Семей: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лицам с инвалидностью Великой Отечественной войны – бесплатный проезд;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с инвалидностью по зрению І группы с сопровождающим - бесплатный проезд;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с инвалидностью по зрению ІІ группы - бесплатный проезд;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пенсионерам старше 70 лет – 50 % тарифа;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пенсионерам, получающим минимальную пенсию – бесплатный проезд;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с инвалидностью І группы с сопровождающим – бесплатный проезд;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лицам с инвалидностью ІІ группы – бесплатный проезд;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8) детям из семей, имеющих право на получение государственной адресной социальной помощи - бесплатный проезд;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9) детям из семей, не получающих государственную адресную социальную помощь, в которых среднедушевой доход ниже величины прожиточного минимума - бесплатный проезд;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детям сиротам, детям оставшимся без попечения родителей, проживающих в семьях - бесплатный проезд;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детям из многодетных семей - бесплатный проезд;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многодетным матерям, награжденным подвесками "Алтын алқа" - 50 % тарифа;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детям с инвалидностью с сопровождающим – бесплатный проезд.".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пассажирского транспорта и автомобильных дорог города Семей области Абай" в установленном законодательством порядке Республики Казахстан обеспечить: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акимата города Семей и решения маслихата города Семей в территориальном органе юстиции.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постановления акимата города Семей и решения маслихата города Семей на интернет - ресурсе акимата города Семей после его официального опубликования.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акимата города Семей и решения маслихата города Семей возложить на курирующего заместителя акима города Семей.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города Семей и решение маслихата города Семей вводится в действие по истечении десяти календарных дней со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Нурсагатов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