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ab8c1" w14:textId="34ab8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области Абай от 4 мая 2023 года № 89 "Об утверждении норм потребления коммунальных услуг по газоснабжению, электроснабжению, водоснабжению, водоотведению и теплоснабжению для потребителей, не имеющих приборов учета в области Абай"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Абай от 24 ноября 2023 года № 206. Зарегистрировано Департаментом юстиции области Абай 20 декабря 2023 года № 193-18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Акимат области Абай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Абай "Об утверждении норм потребления коммунальных услуг по газоснабжению, электроснабжению, водоснабжению, водоотведению и теплоснабжению для потребителей, не имеющих приборов учета в области Абай" от 4 мая 2023 года № 89 (зарегистрирован в Реестре государственной регистрации нормативных правовых актов за № 68-18)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энергетики и жилищно-коммунального хозяйства области Абай" в установленном законодательством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области Абай;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области Абай после официального опубликования.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 Абай.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 акима области 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Байбеков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1.Нормы потребления коммунальных услуг по газоснабжению для потребителей, не имеющих приборов учета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 газа (товарный газ)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 газа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газовой плиты и центрального горячего водоснабжения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 на 1 человека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газовой плиты и газового водонагревателя (при отсутствии централизованного горячего водоснабжения)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 на 1 человека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газовой плиты и отсутствии центрального горячего водоснабжения и газового водонагревателя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 на 1 человека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индивидуальное отопление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 на 1 м2 площади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9,157</w:t>
            </w:r>
          </w:p>
        </w:tc>
      </w:tr>
    </w:tbl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Нормы потребления товарного и сжиженного нефтяного газа рассчитаны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18 сентября 2018 года № 377 "Об утверждении Правил расчета и утверждения норм потребления товарного и сжиженного нефтяного газа", зарегистрированного в реестре государственной регистрации нормативных правовых актов № 17472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2.Нормы потребления коммунальных услуг по электроснабжению для потребителей, не имеющих приборов учета</w:t>
      </w:r>
    </w:p>
    <w:bookmarkEnd w:id="9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Обще-житие 1 комнат- 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комнат- 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комнат- 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комнат- 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комнат- 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комнат- 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комнат- -ное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ламп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в месяц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</w:tbl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Нормы расхода электрической энергии рассчитаны в соответствии с Типовыми правилами расчета норм потребления коммунальных услуг по электроснабжению и теплоснабжению для потребителей, не имеющих приборов учета,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13 января 2015 года № 15, зарегистрированного в реестре государственной регистрации нормативных правовых актов № 10313.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3.Нормы потребления коммунальных услуг по теплоснабжению и горячего водоснабжения для потребителей, не имеющих приборов учета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теплоснабжающей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 (для потребителей ГКП "Теплокоммунэнерго" ГУ "Отдел жилищно-коммунального хозяйства города Семей области Абай" основанное на ПХВ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 горячей воды, Гкал/1 человек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Горячее водоснабжение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л на 1 чел/сутки или 0,197 Гкал в месяц на 1 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 (для потребителей ГКП "Теплокоммунэнерго" ГУ "Отдел жилищно-коммунального хозяйства города Семей области Абай" на ПХВ, Агрофирма ТОО "Приречное" села Приречное, ТОО "СемЭнергоСервис", ТОО "Восток Бройлер")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на отопление, Гкал/м²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 Гкал/месяц на 1 м² из расчета 6 месяцев (отопительный период) / 0,019 Гкал/месяц на 1 м² с распределением на 12 месяцев (в расчете на год)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Курчатов (для потребителей ГКП "Курчатовское многоотраслевое эксплуатационное предприятие" акимата города Курчатова на праве хозяйственного ведения)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на отопление, Гкал/м²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0,0338 Гкал/месяц на 1 м² с распределением на 6 месяцев (отопительный период) / 0,0169 Гкал/месяц на 1 м² с распределением на 12 месяцев (в расчете на год)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Аягоз (для потребителей учреждения "Казыгул", КГП на ПХВ "Аягоз су" акимата Аягозского района, ТОО "Айгуль+К", ИП "Дюсембаева")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на отопление, Гкал/ м²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0,0462 Гкал/месяц на 1 м² с распределением на 6 месяцев (отопительный период)/ 0,0231 Гкал/месяц на 1 м² с распределением на 12 месяцев (в расчете на год)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 (для потребителей КГП на ПХВ "Комхоз" акимата Бородулихинского района)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на отопление, Гкал/м²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 Гкал/месяц на 1 м² с распределением на 6 месяцев (отопительный период)/ 0,019 Гкал/месяц на 1 м² с распределением на 12 месяцев (в расчете на год)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Жезкентская площадка (для потребителей ТОО "Востокэнерго")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 горячей воды, Гкал/1 человек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Многоэтажные жилые строения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0,108 Гкал/месяц на 1 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Жезкентская площадка (для потребителей ТОО "Востокэнерго")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на отопление, Гкал/м²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Многоэтажные жилые строения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0,0137 Гкал/месяц на 1 м² с распределением на 7 месяцев (отопительный период) / 0,0080 Гкал/месяц на 1 м² с распределением на 12 месяцев (в расчете на год)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Урджарский район (для потребителей ТОО "Урджар жылу")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на отопление, Гкал/м²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 Гкал/месяц на 1 м² с распределением на 6 месяцев (отопительный период) / 0,013 Гкал/месяц на 1 м² с распределением на 12 месяцев (в расчете на год)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 (для потребителей ТОО "Ауэзовские коммунальные сети")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на отопление, Гкал/м²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0,0438 Гкал/месяц на 1 м² с распределением на 6 месяцев (отопительный период) 0,0219 Гкал/месяц на 1 м² с распределением на 12 месяцев (в расчете на год)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 (для потребителей КГКП ясли-детский сад "Шуакты Шугыла")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на отопление, Гкал/ м²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0,0406 Гкал/месяц на 1 м²</w:t>
            </w:r>
          </w:p>
        </w:tc>
      </w:tr>
    </w:tbl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Нормы расхода тепловой энергии рассчитаны в соответствии с Типовыми правилами расчета норм потребления коммунальных услуг по электроснабжению и теплоснабжению для потребителей, не имеющих приборов учета,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13 января 2015 года № 15, зарегистрированного в реестре государственной регистрации нормативных правовых актов № 10313, правилами пользования тепловой энергией,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18 декабря 2014 года № 211, зарегистрированного в реестре государственной регистрации нормативных правовых актов № 10234.</w:t>
      </w:r>
    </w:p>
    <w:bookmarkEnd w:id="12"/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4.Нормы потребления коммунальных услуг по водоснабжению и водоотведению для потребителей, не имеющих приборов учета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Город Семей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 Семей (для потребителей ТОО "Прииртышская бройлерная птицефабрика" село Прииртышское)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м³/месяц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Жилые дома с централизованным горячим водоснабжением, оборудованные умывальниками, мойками, душевыми, ваннами длиной 1500-1700 мм, оборудованными душевыми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7,630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посадок на приусадебных участках: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Овощных культур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(на 1 м²)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Плодовых деревьев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(на 1 м²)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скот, лошади, верблюды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Свиноматки с поросятами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Куры, индейки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Гуси и 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Кролики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Семей (ГКП "Семей Водоканал" ГУ "Отдел жилищно-коммунального хозяйства города Семей области Абай" основанное на ПХВ)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Водоснаб-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жение, литр /сутки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Водоснаб-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жение, м³/месяц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Водоотве- дение, литр /сутки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Водоотве- дение, м³/месяц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колонок (водоснабжение)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но без канализации (водоснабжение)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 без ванн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газоснабжением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водопроводом, канализацией и ваннами с водонагревателями, работающими на твердом топливе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газовыми водонагревателями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быстродействующими газовыми водонагревателями и многоточечным водозабором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горячим водоснабжением, оборудованные умывальниками, мойками, душевыми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сидячими ваннами, оборудованными душевыми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ваннами длиной 1500-1700 мм, оборудованными душевыми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высоте зданий более 12 этажей и повышенных требованиях к их благоустройству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с водопроводом, но без канализации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с водопроводом, канализацией, без душа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с канализацией, с общими душевыми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Общежитие с общими душевыми, столовыми, прачечными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Общежитие с душем во всех жилых комнатах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Общежитие с общими кухнями и блоками душевых на этажах при жилых комнатах в каждой секции здания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посадок на приусадебных участках: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Овощных культур (1 м² в сутки)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Плодовых деревьев (1 м² в сутки)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скот, лошади, верблюды (1 голова в сутки)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 (1 голова в сутки)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 (1 голова в сутки)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Свиноматки с поросятами (1 голова в сутки)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Куры, индейки (1 голова в сутки)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Утки, гуси (1 голова в сутки)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Кролики (1 голова в сутки)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легковые, принадлежащие гражданам (1 автомобиль в сутки)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в гараже мойки (1 автомобиль в сутки)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Мотоциклы, принадлежащие гражданам (1 мотоцикл в сутки)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</w:tr>
    </w:tbl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Бородулихинский район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Бородулихинский район (для потребителей ВКО филиал РГП на ПХВ "Казводхоз" комитета по водным ресурсам министерства экологии и природных ресурсов РК)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м³/месяц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без канализации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Коровы, лошади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крупно рогатого скота, лошади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Телята до 6 месяцев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до 4 месяцев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взрослые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(ягнята)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Кролики, утки, гуси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воды на полив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(1 м²) в расчете на 15 дней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Бородулихинский район (для потребителей КГП "Бельагачский групповой водопровод Бородулихинского района области Абай")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м³/месяц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без канализации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Коровы, лошади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крупно рогатого скота, лошади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Телята до 6 месяцев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до 4 месяцев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взрослые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(ягнята)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Кролики, утки, гуси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воды на полив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(1 м²) в расчете на 15 дней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Бородулихинский район (для потребителей КГП "Бельагачский групповой водопровод Бородулихинского района области Абай")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м³/месяц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 без ванн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канализацией и ваннами с водоподогревателями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</w:tbl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Бескарагайский район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Бескарагайский район (для потребителей КГП основанное на ПХВ Бескарагайского района области Абай "Beskaraǵai")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м³/месяц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водоразборных колонок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(на 1 человека)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без канализации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(на 1 человека)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здания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(на 1 человека)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Столовые, кафе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(на 1 м2)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(на 1 человека)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скот, лошади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(на 1 голову)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(на 1 голову)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(на 1 голову)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земельных участков (на 1 сотку)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Жарминский район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Жарминский район (для потребителей КГП "Горводхоз" акимата Жарминского района города Шар)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м³/месяц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водозаборных колонок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(на 1 человека)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огорода-овощи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452,3 (на 1 сотку в летний сезон)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огорода-картофель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287,8 (на 1 сотку в летний сезон)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Жарминский район (для потребителей КГП "Горводхоз" акимата Жарминского района сҰл Акжал, Суыкбулак, Шалабай, ГКП "Жарма Су" акимата Жарминского района сҰл Жангиз-Тобе, Белтерек)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м³/месяц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водозаборных колонок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(на 1 человека)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Жарминский район (для потребителей КГП "Горводхоз" акимата Жарминского района сҰл Жайма, Каражал, Салкынтобе, Бирлик, Акбузау КГП "Жарма Су" акимата Жарминского района села Калбатау)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м³/месяц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с уличных водоразборных колонок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(на 1 человека)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 молочные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(на 1 голову)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 мясные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(на 1 голову)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Быки и нетели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(на 1 голову)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крупно рогатого скота в возрасте до 2-х 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(на 1 голову)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Телята в возрасте до 6 месяцев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(на 1 голову)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 племенные и кормящие матки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(на 1 голову)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 рабочие, верховые, рысистые и жеребята старше 1,5 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(на 1 голову)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Жеребцы производители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(на 1 голову)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лошадей до 1,5 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(на 1 голову)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(на 1 голову)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(на 1 голову)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огорода, овощи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452,3 (на 1 сотку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летний сезон)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огорода, картофель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287,8 (на 1 сотку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летний сезон)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Жарминский район (для потребителей КГП "Жарма Су" акимата Жарминского района села Ушбиик)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м³/месяц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с уличных водоразборных колонок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(на 1 человека)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 молочные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(на 1 голову)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 мясные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(на 1 голову)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Быки и нетели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(на 1 голову)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крупно рогатого скота в возрасте до 2-х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(на 1 голову)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Телята в возрасте до 6 месяцев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(на 1 голову)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 племенные и кормящие матки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(на 1 голову)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 рабочие, верховые, рысистые и жеребята старше 1,5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(на 1 голову)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Жеребцы производители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(на 1 голову)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лошадей до 1,5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(на 1 голову)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Жарминский район (для потребителей ТОО "Ауэзовские коммунальные сети" посҰлка Ауэзов Жарминского района)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м³/месяц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квартирного типа с водопроводом и канализацией, без ванны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(на 1 человека)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квартирного типа с водопроводом без канализации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(на 1 человека)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ваннами длиной от 1500 -1700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(на 1 человека)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водоразборных колонок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(на 1 человека)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 на полив приусадебных участков: огороды и зеленые насаждения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(на 1 сотку)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(на 1 голову)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 рогатый скот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(на 1 голову)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4,40 м³/месяц на 1 работающего в смену (20 м² торгового зала)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водоотведения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квартирного типа с водопроводом и канализацией, без ванн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(без ГВС)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ваннами длиной от 1500-1700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(без ГВС)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(без ГВС)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4,40 м³/месяц на 1 работающего в смену (20 м² торгового зала)</w:t>
            </w:r>
          </w:p>
        </w:tc>
      </w:tr>
    </w:tbl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Абайский район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Абайский район (для потребителей КГП на ПХВ "Риза" акимата Абайского района сҰл Каскабулак, Кундызды, Архат, Тохтамыс, Кенгирбай би, Саржал, Медеу, Кокбай)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м³/месяц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колонок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дома, с централизованным холодным водоснабжением без канализации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Абайский район (для потребителей КГП на ПХВ "Риза" акимата Абайского района села Караул)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м³/месяц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колонок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</w:tbl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Аягозский район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Аягозский район (для потребителей КГП на ПХВ "Аягоз су" акимата Аягозского района)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м³/месяц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колонок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(на 1 человека)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(водопровод в летний период)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(на 1 человека)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но без канализации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(на 1 человека)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канализацией, без ванн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(на 1 человека)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канализацией, с ваннами водонагревателями, работающими на твердом топливе (титан)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(на 1 человека)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водоотведения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канализацией, без ванн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(на 1 человека)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канализацией, с ваннами водонагревателями, работающими на твердом топливе (титан)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(на 1 человека)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Аягозский район (для потребителей ГКП "Су" Аягозского района)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м³/месяц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водоразборных колонок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(на 1 человека)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но без канализации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(на 1 человека)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 Аягоз (для потребителей ТОО "Теміржол су-Аягоз" города Аягоз)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м³/месяц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водоразборных колонок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(на 1 человека)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временным водопроводом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(на 1 человека)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постоянным водопроводом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(на 1 человека)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воды на полив (поливной сезон 4 месяца)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(на 1 сотку)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(на 1 голову)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(на 1 голову)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(на 1 голову)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Мытье в бане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(на 1 человека)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Куры, гуси, утки и кролики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(на 1 единицу)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легковые, принадлежащие гражданам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(на 1 единицу)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(на 1 единицу)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</w:tbl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Город Курчатов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 Курчатов (для потребителей ГКП на ПХВ "Курчатов Водоканал" города Курчатов)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м³/месяц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центральным водоснабжением, оборудованными умывальниками, мойками, ваннами длиной от 1500-1700 мм, оборудованными душевыми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Кокпектинский район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Кокпектинский район (для потребителей КГП на ПХВ "Кокпекты" акимата Кокпектинского района села Кокпекты)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и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м³/месяц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водозаборных колонок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с раковиной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с раковиной и унитазом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с раковиной, унитазом, ванной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с раковиной, унитазом, ванной и стиральной машиной автоматом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с раковиной, унитазом, ванной с водонагревателем электрическим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с раковиной, унитазом, ванной с водонагревателем электрическим и стиральной машиной автоматом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с раковиной, ванной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с раковиной, ванной со стиральной машиной автоматом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с раковиной, ванной с водонагревателем электрическим и стиральной машиной автоматом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с раковиной со стиральной машиной автоматом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с раковиной с водонагревателем электрическим и стиральной машиной автоматом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с раковиной с водонагревателем электрическим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с унитазом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с унитазом, ванной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с унитазом, ванной и стиральной машиной автоматом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с унитазом, ванной с водонагревателем электрическим и стиральной машиной автоматом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 без канализации и сантехнических приборов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 и телята всех возрастов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(за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Лошади, молодняк всех возрастов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(за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молодняк всех возрастов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(за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Свиньи, молодняк всех возрастов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(за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(за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Индейки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(за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Утки, гуси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(за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Кролики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(за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(за 1 единицу)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грузовые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(за 1 единицу)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(за 1 единицу)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огорода овощи (в летний период)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452,3 (на 1 сотку)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огорода картофель, сад (в летний период)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287,8 (на 1 сотку)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Кокпектинский район (для потребителей КГП на ПХВ "Кокпекты" акимата Кокпектинского района села Кокпекты)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м³/месяц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с раковиной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с раковиной и унитазом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с раковиной и унитазом, ванной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с раковиной и унитазом, ванной и стиральной машиной автоматом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с раковиной и унитазом, ванной с водонагревателем электрическим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с раковиной и унитазом, ванной с водонагревателем электрическим и стиральной машиной автоматом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с раковиной, ванной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с раковиной, ванной со стиральной машиной автоматом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с раковиной, ванной с водонагревателем электрическим и стиральной машиной автоматом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с раковиной со стиральной машиной автоматом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с раковиной с водонагревателем электрическим и стиральной машиной автоматом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с раковиной с водонагревателем электрический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унитазом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с унитазом, ванной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с унитазом, ванной и стиральной машиной автоматом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с унитазом, ванной с водонагревателем электрическим и стиральной машиной автоматом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3,19</w:t>
            </w:r>
          </w:p>
        </w:tc>
      </w:tr>
    </w:tbl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Урджарский район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Урджарский район (для потребителей ГКП Урджарского района села Урджар)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м³/месяц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холодным водоснабжением, но без канализации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огорода за сезон (на 1 сотку)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Урджарский район (для потребителей ГКП Урджарского района села Урджар)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м³/месяц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Урджарский район (для потребителей ГКП Урджарского района сҰл Науалы, Колденен, Жана Тлек, Каракол, Тас-Арык, Таскескен)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м³/месяц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колонок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холодным водоснабжением, но без канализации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Урджарский район (для потребителей КГП "Маканшы" Урджарского района села Карабута)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водоснабжения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м³/месяц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водоразборных колонок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Урджарский район (для потребителей КГП "Маканшы" акимата Урджарского района сҰл Коктерек, Карабулак)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м³/месяц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водоразборных колонок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Район Аксуат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Район Ақсуат (для потребителей ГКП на ПХВ "Ақсуат" района Ақсуат)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м³/месяц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водоразборных колонок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(на 1 человека)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но без канализации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(на 1 человека)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канализацией, но без ванн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(на 1 человека)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 Семей (для потребителей ТОО "Эко-Семей")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 литр/сутки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м³/месяц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центральным горячим водоснабжением, с ваннами длиной от 1500 до 1700 мм, оборудованными душем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(на 1 человека)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канализацией, без ванн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78,9 (на 1человека)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центральным горячим водоснабжением, оборудованными умывальниками, мойками и душевыми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(на 1человека)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 Семей (для потребителей ТОО "Восток Бройлер")
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потребительских услуг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м³/месяц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м³/месяц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но без канализации (водоснабжение)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 с водопроводом, канализацией и ваннами с водонагревателями, работающими на твердом топливе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посадок на приусадебных участках: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Овощных культур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20,00 (на 1 м²)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Плодовых деревьев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20,00 (на 1 м²)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скот, лошади, верблюды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70,00 (1 голова)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10,00 (1 голова)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25,00 (1 голова)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Свиноматки с поросятами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60,00 (1 голова)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Куры, индейки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 (1 голова)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Утки, гуси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 (1 голова)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Кролики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 (1 голова)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легковые, принадлежащие гражданам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35,00 (1автомобиль)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 при наличии в гараже мойки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140,00 (1автомобиль)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Мотоциклы, принадлежащие гражданам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11,00 (1 мотоцикл)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Поселок Жангиз-Тобе (для потребителей филиала № 110 РГП на ПХВ "Енбек-Өскемен" села Шуак)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м³/месяц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квартирного типа с водопроводом и канализацией, без ванн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(на 1 человека)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центральным горячим водоснабжением, оборудованные умывальниками, мойками и душевыми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(на 1 человека)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сидячими ваннами, оборудованные душевыми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(на 1 человека)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ваннами длиной от 1500 до 1700 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(на 1 человека)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 на полив приусадебных участков: огороды и зеленые насаждения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(на 1 м²)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(на 1 голову)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 рогатый скот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(на 1 голову)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общественного питания для приготовления пищи, в том числе: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Реализуемой в обеденном зале (1 условное блюдо)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 (на 1 условное блюдо)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Продаваемой на дом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 (на 1 условное блюдо)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 м³/месяц на 1 работающего в смену (20 м² торгового зала)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ПосҰлок Жангиз Тобе (для потребителей филиала № 110 РГП на ПХВ "Енбек-Оскемен" села Шуак)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водоотведения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 (на 1 человека)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м³/месяц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квартирного типа с водопроводом и канализацией, без ванн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(с ГВС)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(без ГВС)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2,88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центральным горячим водоснабжением, оборудованные умывальниками, мойками и душевыми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(с ГВС)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(без ГВС)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3,34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сидячими ваннами, оборудованные душевыми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(с ГВС)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(без ГВС)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ваннами длиной от 1500 до 1700 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(с ГВС)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(без ГВС)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(без ГВС)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</w:tbl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РГП – Республиканское государственное предприятие;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ГКП – Государственное коммунальное предприятие;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ПВХ – Право хозяйственного ведения;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– Товарищество с ограниченной ответственностью;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ГВС – Горячее водоснабжение;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ЖКХ – Жилищно-коммунальное хозяйство; 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Гкал – Гигакалорий;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КГКП – Коммунальное государственное казенное предприятие;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– Государственное учреждение;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м³ – Кубический метр;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м² – Квадратный метр;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кВт.ч. – Киловатт-час;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мм – Миллиметр. </w:t>
      </w:r>
    </w:p>
    <w:bookmarkEnd w:id="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