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8ac09" w14:textId="a88ac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и нормы субсидий на пестициды, биоагенты (энтомофаги), а также объемы бюджетных средств на субсидирование пестицидов, биоагентов (энтомофагов)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Абай от 25 апреля 2023 года № 84. Зарегистрировано Департаментом юстиции области Абай 27 апреля 2023 года № 56-18.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78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за № 20209), акимат области Абай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постановления в редакции постановления акимата области Абай от 28.11.2023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и нормы субсидий на пестициды, биоагенты (энтомофаги) на 2023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объемы бюджетных средств на субсидирование пестицидов, биоагентов (энтомофагов) на 2023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земельных отношений области Абай"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постановления в Департаменте юстиции области Абай;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области Абай после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 Абай.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 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Уранхаев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сельского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 нормы субсидий на пестициды, биоагенты (энтомофаги) на 2023 год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изменением, внесенным постановлением акимата области Абай от 28.11.2023 </w:t>
      </w:r>
      <w:r>
        <w:rPr>
          <w:rFonts w:ascii="Times New Roman"/>
          <w:b w:val="false"/>
          <w:i w:val="false"/>
          <w:color w:val="ff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Действующее вещество по группам пестицидов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(литр, килограмм, грамм, штук)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литр (килограмм, грамм, штук) пестицидов, биоагентов (энтомофагов),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ЭКСТРА,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ДИАМИН, 72%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72 %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72%,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ФАНАТ,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ДАЙОВИД, 72 %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НАНКИНА,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КОРСО, 72%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860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860,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960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в.г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 еэтилгексилового эфира,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2 571,60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875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ЭФЕРОН-ГОЛД,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2,4-Д дихлорфеноксиуксусной кислоты, 344 грамм/литр + дикамба, 120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ДУО,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552 грамм/литр + дикамба,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БРЭМБО,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НИОФИР СУПЕР,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1 566,80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ЭФИР,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флорасулам, 7,4 г.рамм/литр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ПРИМА,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850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 85%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эмульгируемый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малолетучих эфиров, 500 грам/литр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этилгексиловый эфир клопиралида,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300 грамм/литр + флорасулам, 3,7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2 - этилгексилового эфира, 420 грамм/литр + 2 - этилгексиловый эфир дикамбы кислоты,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564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грамм/литр + 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 заводская бинарная 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грамм/литр + триасульфурон,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 заводская бинарная 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Д–АРМОН–Эфир 72%,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 концентрат коллоидного раствора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диметиламинной соли, 344 грамм/литр + дикамбы кислота в виде диметиламинной соли,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2,4-Д кислота, 410 грамм/литр + клопиралид, 40 грамм/литр в виде сложных 2-этилгексиловых эфиров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МЦПА кислоты, в виде диметиламинной, калиевой и натриевой солей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2 008,93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31 619,50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ЕССЕНЛИВЕР,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3 066,55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ФУХУА ГЛИФОСАТ 757,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грамм/килограмм + флорасулам,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ЛАНЦЕЛОТ 450,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БЕНАГРО,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галаксифоп-Р-метил, 108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ГАЛОКС СУПЕР 108,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104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ГУРОН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Р - метил,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ДЕЛИК, 240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ФОРТЕ,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520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520,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48%,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РИДАУТ,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ВИХРЬ,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 45%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*УРАГАН ФОРТЕ 500, водный раствор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ЭНТОГЛИФОС, 50% водный раствор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*ТАЧДАУН 500, водный раствор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глифосата кислота в виде калийной соли,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калийная соль глифосата, 690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ГЛИФОСАТ-ГОЛД,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ГРАНД ЭКСТРА 540, водный раствор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COTEM XL,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ГЛИФОШАНС СУПЕР, водный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БАЗУКА, водный раствор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АРИСТОКРАТ СУПЕР,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изопропиламинной и калийной солей,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МОНОЛИТ,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АРДГЛИФ,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 75 %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кислоты, 360 грамм/литр + хлорсульфурон кислоты, 22,2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2 618,31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 48%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 в виде диметиламинной соли,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МОНОМАКС, водный раствор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грамм/килограмм + метсульфурон - метил, 28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8 158,75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2, 4 - Д, 357 грамм/литр + дикамба,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АНТАЛ,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МЦПА,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 + имазапир,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водорастворимый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водно-суспензионный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ЛИСТЕГО ПРО 050,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8 843,75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водно-гликолевый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 водный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 10%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ЕССЕНТАПИР, 10%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 - этил,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40 714,29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11,3 грамм/килограмм + тиенкарбазон - метил, 22,5 грамм/килограмм + мефенпир - диэтил - антидот, 135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10 922,90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- антидот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АМИДА, масляная дисперсия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ЦЕНЗОР МАКС, масляный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 - п - метил,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КВИКСТЕП, концентрат эмульсии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СУПРИМ,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ТАЛИСМАН,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ДАГОН,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КЛОДИМАКС,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 ПИК,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6 018,60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грамм/литр клопиралида в виде 2-эитлгексилового эфира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ЭФИЛОН,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СОНХУС,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ГАВАНЬ ПЛЮС, масляная дисперсия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БЕСТУТАКС,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230 грамм/килограмм + мезотрион, 570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измазамокс,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 96%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ЛАЗУРИТ СУПЕР, концентрат наноэмульсии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9 332,15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ЛИНКОР, концентрат суспензии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УЛЬТРА,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 70% смачивающийся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ЛАЗУРИТ, смачивающийся порошок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ЕССЕНСЕКОР, 70%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грамм/килограмм + трибенурон - метил, 625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грамм/килограмм + трибенурон - метил, 450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ЛИДЕР, смачивающийся порошок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 60%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 60 %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СТРАЖ,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КАНЦЛЕР,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МЕТСУМЕТ,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 60, смачивающийся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390 грамм/килограмм + трибенурон - метил, 260 грамм/килограмм + амидосульфурон,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500 грамм/килограмм + амидосульфурон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МЦПА, 500 грамм/литр + клопиралид, 100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 - метил,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66 964,29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грамм/килограмм + тифенсульфурон - метил, 125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 24%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480,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33%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 35%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пиклорам, 150 грамм/литр + МЦПА, 350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клоквинтосет-мексила (антидот),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грамм/литр + клоквинтоцет - мексил - антидот,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МЕРИТ 45, масляная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претилахлор, 300 грамм/литр + пирибензоксим, 20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6 484,82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 водорастворимый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РИМКОРН,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ШАНТУС,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99 528,50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ИРВИН,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СТАУТ,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 ГОЛД 960,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ДУШАНС,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МАЧЕТЕ,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 сухая текучая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 ДУО,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 + метсульфурон - метила, 164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водорастворимые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АЛСИОН,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АЛЛЕРТ,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грамм/килограмм + флорасулам, 187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МОСКИТ ПРЕМИУМ,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АГРАСТАР, водно-диспергируемые гранулы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 75%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 75%,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 75%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МАДЖЕСТИК,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водно-диспергируемые гранулы.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ТРИБИН 750,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ПРЕМИУМ,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ГРИНСТАР ГОЛД,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клоквинтоцет - мексил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ВИТЯЗЬ,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 7,5%,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СУПЕР,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клодинафоп - пропаргил, 90 грамм/литр + клоквинтоцет - мексил,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 - пропаргил, 80 грамм/литр + феноксапроп - п - этил, 50 грамм/литр + клоквинтоцет - мексил,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СУПЕР 100,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фенклоразол-этил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ГОЛД 120,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фенклоразол-этил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 12 %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клохинтоцет-мексил (антидот), 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фенклоразол - этил (антидот),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34, 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эмульсия масляно-водная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ПЛЮС,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ЛАСТИК ЭКСТРА,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80 грамм/литр + клодинафоп - пропаргил, 24 грамм/литр + мефенпир - 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грамм/литр + клодинафоп - пропаргил, 60 грамм/литр + клоквинтоцет - мексил,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микрокапсулированная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ПЕГАС, 13,5% концентрат эмульсии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ФОКСТРОТ ЭКСТРА, 13,5%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грамм/литр + йодосульфурон - метил - натрия, 1, 0 грамм/литр + тиенкарбазон - метил, 10 грамм/литр + ципросульфид - антидот,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МАЙСТЕР ПАУЭР, масляная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4 %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 4 %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масляный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ЕССЕНЗЛАК, 4%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МИУРА,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4 285,72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АМИРА,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ДРАГУН,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грамм/литр + имазамокс, 38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грамм/килограмм + метсульфурон - метил, 333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3 133,93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+ фенмедифам, 63 + десмедифам, 21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139 821,43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КАРИШАНС,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сложного эфира, 510 грамм/литр + флуроксипир,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сложного эфира, 410 грамм/литр + флорасулам, 5 грамм/литр + флуроксопир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670 грамм/килограмм + тифенсульфурон - метил, 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375 грамм/килограмм + тифенсульфурон - метил, 375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хизалафоп - п - тефурил,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грамм/килограмм + трибенурон - метил, 120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грамм/литр диквата (дибромида)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*ДИКОШАНС,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– Д кислоты в виде сложного 2 - этилгексилового эфира, 350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 90 грамм/литр + клодинафоп - пропаргил 90 грамм/литр + мефенпир - диэтил 44 грамм/литр (антидот)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кислоты 500 грамм/литр + дикват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888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35 грамм/литр + квинмерак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11 080,20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 77%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10%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водно-суспензионный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38 грамм/литр + хлоримурон-этил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грамм/литр + фенмедифам,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2-этилгексиловый эфир, 452,42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сложный 2-этилгексиловый эфир, 300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ЛАМБАДА,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ОКТАСУЛАМ,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(сложный 2-этилгексиловый эфир), 300 грам/литр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МПЦА в виде диметиламинной соли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22,4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грамм/литр + имазамокс,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 в виде смеси калиевой и натриевой солей,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2 245,54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кислота, 300 грамм/литр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грамм/килограмм+ тифенсульфурон-метил,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грамм/килограмм + тифенсульфурон-метил, 140 грамм/килограмм + флорасулам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310 грамм/килограммг + тифенсульфурон-метил, 300 грамм/килограмм + флорасулам, 103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ТРИБЬЮТ, водорастворимые гранулы + ПАВ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фроласуам, 7,4 грамм/литр + изооктил, 2,4-Д дихлорфеноксиуксусной кислоты, 540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200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 ФОРТЕ,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200 грамм/грамм/килограмм + метсульфурон-метил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600 грамм/килограмм + метсульфурон-метил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МЦПА, 367 грамм/литр + клопиралид, 124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концентрат наноэмульсии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450 грамм/килограмм + амидосульфурон, 210 грамм/килограмм + флорасулам,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грамм/килограмм + тифенсульфурон, 350 грамм/килограмм + метсульфурон-метил,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 этил, 170 грамм/литр + клодинафоп-прапаргил, 48,5 грамм/литр + клоквинтоцет-мексил (антидот), 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139 285,50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грамм/килограмм + имазапир,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грамм/литр + хизалафоп-п-этил,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140 грамм/литр + хизалафоп-п-этил,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тиенкарбазон-метил, 7,5 грамм/литр + мефенпир-диэтил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ВЕЛОСИТИ СУПЕР,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по натриевой соли,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КОСМИК ТУРБО, водорастворимые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кислоты, 630 грамм/литр (2,4-Д этилгексиловый эфир, 470 грамм/литр) + 2,4-Д кислоты, 160 грамм/литр (диметилалкил-аминная соль)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23 грамм/литр + 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6 053,40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ЛАЙТ,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грамм/литр + 2,4-Д-2- этилгексил, 430 грамм/литр + мефенпир-диэтил (антидот),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МУШКЕТ ПЛЮС, масляная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13,33 грамм/литр + цигалофоп -бутил,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флорпирауксифен-бензил, 12,5 грамм/литр + пеноксулам,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БАКСИГА, масляная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грамм/килограмм + никосульфурон, 92 грамм/килограмм, дикамба кислоты, 550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35 грамм/килограмм + никосульфурон, 120 грамм/килограмм + мезотрион, 370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267 грамм/литр+ пиклорама, 67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водный раствор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КРУЦИФЕР,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300 грамм/литр+ пиклорам,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ГАЛИОН,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квизалофоп-п-тефурил,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ЛЕМУР,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грамм/килограмм + йодосульфурон-метил-натрий, 6 грамм/килограмм + мефенпир-диэтил (антидот),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2-этил-гексилового эфира, 300 грамм/литр + флорасулам, 5,35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410 грамм/литр + 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(сложный 2-этилгексиловый эфир), 410 грамм/литр +флорасулам,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грамм/литр + пиклорам, 37,5 грамм/литр + флорасулам,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ФОРТЕ,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имазетапир, 50 грамм/литр + имазапир, 20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ОРИКС, концентрат эмульсии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грамм/литр + никосульфурон, 60 грамм/литр + тифенсульфурон-метил,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СУПЕРКОРН, масляная дисперсия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100 грамм/литр + 2,4-Д кислоты в виде сложного эфира,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 10 %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359 грамм/килограмм + метсульфурон-метил, 391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ЭДВАНС 2.0, водно-диспергируемые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 + хизалофоп-п-этил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ГЕЙЗЕР, концентрат коллоидного раствора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60 грамм/литр + флорсулам 3,6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650 грамм/килограмм + тефилсульфурон-метил, 60 грамм/килограмм + флорсулам 40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КРЕЙЦЕР, водно-диспергируемые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Д кислота в виде сложного эфира, 440 грамм/литр + карфентразон-этил, 20 грамм/литр + флуросипир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(малолетучие эфиры С7-С9 ), 550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ацифлуорфен,320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пропизахлор,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в виде 2-этилгексилового эфира ,90 грамм/литр + 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грамм/литр + флорасулам, 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 + кломазон,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75 грамм/литр + мефенпир-диэтил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 СУПЕР, 7,5 %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(сложный 2-этилгексиловый эфир), 418 грамм/литр + флорасулама,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ФЛО,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флорасулама, 104 грамм/килограмм, трибенурон-метила, 500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СТАТУС ГРАНД, водно-диспергируемые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375 грамм/литр + тербутилазин, 125 грамм/литр + мезотрион, 37,5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ФОРСАЖ,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Тербутилазин, 250 грамм/литр, 2,4-Д кислота в виде сложного 2-этилгексилового эфира 80 грамм/литр,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КОРНЕГИ,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230 грамм/литр+пираклостробин,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флутриафола, 800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концентрат коллоидного раствора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САМУРЫК 400, концентрат коллоидного раствора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ТИТАН ДУО, концентрат коллоидного раствора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ТАНДЕМ PRO,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ПРОТЕКТ,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грамм/литр+ метконазол,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БАКЛЕР,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ПРОПИКОН, концентрат эмульсии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грамм/литр+ карбендазим,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грамм/литр + тебуконазол, 148 грамм/литр + протиоканазол, 53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ТРИАФОЛ, 25%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МЭДЖИК,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 + пропиконазол,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ФОКУС,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 12,5%,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РАСТ, суспоэмульсия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100 грамм/литр + карбендазим,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ФЕРАЗИМ ГРИН,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бензовиндифлупир,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ЭЛАТУС ЭЙС 290,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10 044,65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15 182,15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ТРИАКТИВ,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грамм/литр + тебуконазол,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грамм/литр + флутриафол, 117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грамм/литр + флутриафол, 78 грамм/литр + клотианидин,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грамм/литр + тебуконазол,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грамм/литр + 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ципроканазол, 300 грамм/литр + тебуканазол,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 ГОЛД,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грамм/литр + тиофанат-метил,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ПИКСЕЛЬ,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грамм/литр + эпоксиконазол,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ПИКСТАР, суспензионная эмульсия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грамм/литр + метконазол, 27,5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ОСИРИС, 6,5%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240 грамм/литр + ципроконазол,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РАКУРС,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грамм/литр + триадимефон,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ЭНТОЛИКУР, 22,5%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ЗИМОШАНС,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 41,6 грамм/литр + пираклостробин 66,6 грамм/литр + флуксапироксад 41,6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ЦЕРИАКАС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грамм/литр + азоксистробина,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пропиконазола 140 грамм/литр + тебуконазола, 140 грамм/литр + эпоксиконазола,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125 грамм/литр + азоксистробин, 100 грамм/литр + ципроконазол,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80 грамм/литр + тебуконазол, 160 грамм/литр + ципроконазол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ТРИО,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Родентициды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флокумафен, 0,05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0.005% восковые брикеты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фостиазат,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НЕМАТОРИН 10,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**КАРАТЭ 050,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 ЭДВАНС,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ДАЛАТЭ, 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лямбда-цигалотрин, 100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ИНСЕКТОР,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лямбда-цигалотрин, 250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хлоранантранилипрол, 100 грамм/литр + лямбда-цигалотрин, 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масляный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17 979,80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имидаклоприд, 200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ТАНРЕК, водорастворимый концентрат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имидаклоприд 210 грамм/литр +бета - цифлутрин 90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ПИРЕЛЛИ,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2 598,22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альфа-циперметрин, 200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масляно-водный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БОРНЕО, масляно-водный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альфа-циперметрин, 300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КОРВУС,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117 грамм/литр + тиаметоксам, 147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ФЛЕЙМ,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 + дифлубензурон,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 + ацетамиприд,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 ЭКСТРА,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дифлубензурон, 240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водно-суспензионный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8 424,11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дифлубензурон, 480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ГЕРКУЛЕС 48%,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ДЕССЕНЛИН,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диметоат, 400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РОГОР-С,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300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 30,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пиримифос-метил, 500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КАМЕЛОТ,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масляная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АПИС,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ТЕЙЯ,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АСПИД,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ФЛЭКС ЭКСПЕРТ,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АГРОЦИП, 10%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ФАСКОРД,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57 грамм/литр + имидаклоприд 210 грамм/литр + лямбда-цигалотрин 105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концентрат суспензии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тиаметоксам, 141 грамм/литр + лямбда- цигалотрин, 106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суспензионный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ТИАМЕТРИН,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ГОТИКА,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эмамектин бензоат, 50 грамм/килограмм + луфенурон, 400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23 406,25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САРРЕНДЕР,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флубендиамид, 480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 + гамма-цигалотрин, 6,4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300 грамм/литр + лямбда-цигалотрин,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315,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АКАРИН, 3,6% 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ТИМАМЕКТИН, 3,6%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ацетамиприд, 200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растворимый порошок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ГОЛДПЛАН, 20 % водорастворимый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ДОСТЫК,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ацетамиприд, 400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******ЯКУДЗА, водно-диспергируемые гранулы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ацетамиприд, 200 грамм/литр + лямбда-цигалатрин, 150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грамм/литр + бета-циперметрин,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 + альфа-циперметрин,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ЭСПЕРО, концентрат суспензии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КОУИН, концентрат эмульсии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ШАМАН,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ЕЛНУР-Д,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ОЛРАЙТ 57%,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145 грамм/литр + лямбда-цигалотрин, 135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микрокапсулированная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грамм/литр + абамектин, 11,4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грамм/литр + дельтаметрин,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грамм/литр + имидаклоприд,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ОНИКС, 10 % водная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луфенурон,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МАТЧ 050,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имидаклоприд,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ГАМБЕЙ, водно-диспергируемые гранулы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ТОРЕАДОР ЭКСТРА,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ацетамиприд, 100 грамм/литр + лямбда-цигалатрин, 100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ОРГАНЗА,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21 061,50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51 208,20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алюминия фосфид, 560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МАКСТОМИН, таблетки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500 грамм/литр + луфенурон,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РОНФОС,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Биопрепараты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ламинарин,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ВАЦИПЛАНТ, текучая паста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фитобактериомицин – комплекс стрептотрициновых антибиотиков, БА-120000 ЕА/миллилитров, 32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ФИТОЛАВИН,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2 571,36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Биоагенты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МАКРОЛОФУС (Macrolophus pygmaeus)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ТРИХОГРАММА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препараты, имеющие государственную регистрацию двойного назначения и используемые, как гербицид и десикант;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препараты, имеющие государственную регистрацию двойного назначения и используемые, как инсектицид и как препараты, разрешенные для применения против вредителей запасов в складских помещениях товаропроизводителей сельскохозяйственной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имеющие государственную регистрацию двойного назначения и используемые, как инсектицид и как препараты, разрешенные для применения против вредителей запасов на предприятиях в системе хлебопродуктов;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препараты, имеющие государственную регистрацию тройного назначения и используемые, как инсектицид и как препараты, разрешенные для применения против вредителей запасов в складских помещениях товаропроизводителей сельскохозяйственной продукции и против вредителей запасов на предприятиях в системе хлебопродуктов;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препараты, имеющие государственную регистрацию двойного назначения и используемые, как инсектицид и фунгицид;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 препараты, имеющие государственную регистрацию двойного назначения и используемые, как инсектицид и препарат для предпосевной обработки.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*******препараты, имеющие государственную регистрацию двойного назначения и используемые, как протравитель и фунгицид;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бюджетных средств на субсидирование пестицидов, биоагентов (энтомофагов) на 2023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постановления акимата области Абай от 28.11.2023 </w:t>
      </w:r>
      <w:r>
        <w:rPr>
          <w:rFonts w:ascii="Times New Roman"/>
          <w:b w:val="false"/>
          <w:i w:val="false"/>
          <w:color w:val="ff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субсидий,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529 000 000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191 100 000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720 100 000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