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668f" w14:textId="4e56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21 апреля 2023 года № 82 и решение маслихата области Абай от 20 апреля 2023 года № 2/13-VIII. Зарегистрировано Департаментом юстиции области Абай 27 апреля 2023 года № 55-18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Абай ПОСТАНОВЛЯЕТ и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по области Абай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совместным постановлением области Абай от 25.06.2025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области Абай от 25.06.2025 </w:t>
      </w:r>
      <w:r>
        <w:rPr>
          <w:rFonts w:ascii="Times New Roman"/>
          <w:b w:val="false"/>
          <w:i w:val="false"/>
          <w:color w:val="ff0000"/>
          <w:sz w:val="28"/>
        </w:rPr>
        <w:t>№ 28/190-VIII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юридическим лицам и их аффилированным лицам 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